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56D2B">
      <w:pPr>
        <w:pStyle w:val="11"/>
        <w:bidi w:val="0"/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Szkoła Podstawowa im. Jana Pawła II w Przyjaźni</w:t>
      </w:r>
    </w:p>
    <w:p w14:paraId="0CFA0F7F">
      <w:pPr>
        <w:pStyle w:val="11"/>
        <w:bidi w:val="0"/>
        <w:spacing w:line="360" w:lineRule="auto"/>
        <w:jc w:val="center"/>
      </w:pPr>
      <w:r>
        <w:rPr>
          <w:rFonts w:ascii="Times New Roman" w:hAnsi="Times New Roman" w:cs="Times New Roman"/>
          <w:sz w:val="18"/>
          <w:szCs w:val="18"/>
        </w:rPr>
        <w:t xml:space="preserve">tel. (58)681-80-21, </w:t>
      </w:r>
      <w:r>
        <w:fldChar w:fldCharType="begin"/>
      </w:r>
      <w:r>
        <w:instrText xml:space="preserve"> HYPERLINK "mailto:sekretariat@sp-przyjazn.pl" \h </w:instrText>
      </w:r>
      <w:r>
        <w:fldChar w:fldCharType="separate"/>
      </w:r>
      <w:r>
        <w:rPr>
          <w:rStyle w:val="12"/>
          <w:rFonts w:ascii="Times New Roman" w:hAnsi="Times New Roman" w:cs="Times New Roman"/>
          <w:b w:val="0"/>
          <w:i w:val="0"/>
          <w:caps w:val="0"/>
          <w:smallCaps w:val="0"/>
          <w:strike w:val="0"/>
          <w:dstrike w:val="0"/>
          <w:color w:val="0D6BB2"/>
          <w:spacing w:val="0"/>
          <w:sz w:val="18"/>
          <w:szCs w:val="18"/>
          <w:u w:val="none"/>
        </w:rPr>
        <w:t>sekretariat@sp-przyjazn.pl</w:t>
      </w:r>
      <w:r>
        <w:rPr>
          <w:rStyle w:val="12"/>
          <w:rFonts w:ascii="Times New Roman" w:hAnsi="Times New Roman" w:cs="Times New Roman"/>
          <w:b w:val="0"/>
          <w:i w:val="0"/>
          <w:caps w:val="0"/>
          <w:smallCaps w:val="0"/>
          <w:strike w:val="0"/>
          <w:dstrike w:val="0"/>
          <w:color w:val="0D6BB2"/>
          <w:spacing w:val="0"/>
          <w:sz w:val="18"/>
          <w:szCs w:val="18"/>
          <w:u w:val="none"/>
        </w:rPr>
        <w:fldChar w:fldCharType="end"/>
      </w:r>
    </w:p>
    <w:p w14:paraId="7A25F515">
      <w:pPr>
        <w:pStyle w:val="11"/>
        <w:bidi w:val="0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14:paraId="0CD00D9F">
      <w:pPr>
        <w:spacing w:before="0"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Regulamin Szkolnego Koła Wolontariatu</w:t>
      </w:r>
    </w:p>
    <w:p w14:paraId="73F05909">
      <w:pPr>
        <w:spacing w:before="0"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w Szkole Podstawowej im. Jana Pawła II w Przyjaźni</w:t>
      </w:r>
    </w:p>
    <w:p w14:paraId="664B9626">
      <w:pPr>
        <w:spacing w:before="0" w:after="0" w:line="360" w:lineRule="auto"/>
        <w:jc w:val="center"/>
        <w:rPr>
          <w:rFonts w:asciiTheme="majorHAnsi" w:hAnsiTheme="majorHAnsi"/>
          <w:sz w:val="24"/>
          <w:szCs w:val="24"/>
        </w:rPr>
      </w:pPr>
    </w:p>
    <w:p w14:paraId="420EBC16">
      <w:pPr>
        <w:spacing w:before="0"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§1</w:t>
      </w:r>
    </w:p>
    <w:p w14:paraId="387BB019">
      <w:pPr>
        <w:pStyle w:val="4"/>
        <w:numPr>
          <w:ilvl w:val="0"/>
          <w:numId w:val="1"/>
        </w:numPr>
        <w:tabs>
          <w:tab w:val="left" w:pos="0"/>
        </w:tabs>
        <w:ind w:left="709" w:hanging="283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Szkolny Wolontariat jest dobrowolną, bezpłatną działalnością uczniów na rzecz szkoły i środowiska lokalnego.</w:t>
      </w:r>
    </w:p>
    <w:p w14:paraId="2A0545AB">
      <w:pPr>
        <w:pStyle w:val="4"/>
        <w:numPr>
          <w:ilvl w:val="0"/>
          <w:numId w:val="1"/>
        </w:numPr>
        <w:tabs>
          <w:tab w:val="left" w:pos="0"/>
        </w:tabs>
        <w:ind w:left="709" w:hanging="283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Celem wolontariatu jest rozwijanie wrażliwości społecznej, odpowiedzialności, empatii oraz aktywności uczniów.</w:t>
      </w:r>
    </w:p>
    <w:p w14:paraId="19DA047E">
      <w:pPr>
        <w:pStyle w:val="4"/>
        <w:numPr>
          <w:ilvl w:val="0"/>
          <w:numId w:val="1"/>
        </w:numPr>
        <w:tabs>
          <w:tab w:val="left" w:pos="0"/>
        </w:tabs>
        <w:ind w:left="709" w:hanging="283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Wolontariat działa na podstawie niniejszego regulaminu i zatwierdzonego rocznego planu pracy.</w:t>
      </w:r>
    </w:p>
    <w:p w14:paraId="2F66FA98">
      <w:pPr>
        <w:pStyle w:val="4"/>
        <w:numPr>
          <w:ilvl w:val="0"/>
          <w:numId w:val="1"/>
        </w:numPr>
        <w:tabs>
          <w:tab w:val="left" w:pos="0"/>
        </w:tabs>
        <w:ind w:left="709" w:hanging="283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Opiekunami  wolontariatu są  nauczyciele powołani przez dyrektora szkoły.</w:t>
      </w:r>
    </w:p>
    <w:p w14:paraId="53B83B32">
      <w:pPr>
        <w:spacing w:before="0"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14:paraId="5D24A1BE">
      <w:pPr>
        <w:spacing w:before="0"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Szkolny wolontariat wspiera funkcję dydaktyczną, wychowawczą i opiekuńczą szkoły:</w:t>
      </w:r>
    </w:p>
    <w:p w14:paraId="0157E382">
      <w:pPr>
        <w:spacing w:before="0" w:after="0" w:line="360" w:lineRule="auto"/>
        <w:jc w:val="both"/>
        <w:rPr>
          <w:rFonts w:asciiTheme="majorHAnsi" w:hAnsiTheme="majorHAnsi"/>
          <w:sz w:val="24"/>
          <w:szCs w:val="24"/>
        </w:rPr>
      </w:pPr>
    </w:p>
    <w:p w14:paraId="127D0028">
      <w:pPr>
        <w:pStyle w:val="22"/>
        <w:numPr>
          <w:ilvl w:val="0"/>
          <w:numId w:val="2"/>
        </w:numPr>
        <w:spacing w:before="0"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umożliwia uczniom zdobycie nowej wiedzy i nowych umiejętności, poszerza zasób wiedzy z zakresu problemów wykluczenia społecznego, niepełnosprawności,</w:t>
      </w:r>
    </w:p>
    <w:p w14:paraId="01BF7E2B">
      <w:pPr>
        <w:pStyle w:val="22"/>
        <w:numPr>
          <w:ilvl w:val="0"/>
          <w:numId w:val="2"/>
        </w:numPr>
        <w:spacing w:before="0"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przyczynia się do kształtowania postaw prospołecznych uczniów, stałej gotowości niesienia pomocy innym w różnych sytuacjach życiowych,</w:t>
      </w:r>
    </w:p>
    <w:p w14:paraId="4946CC42">
      <w:pPr>
        <w:pStyle w:val="22"/>
        <w:numPr>
          <w:ilvl w:val="0"/>
          <w:numId w:val="2"/>
        </w:numPr>
        <w:spacing w:before="0"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umożliwia wyjście naprzeciw potrzebom uczniów pochodzącym z ubogich rodzin, których rodzice potrzebują pomocy i wsparcia.</w:t>
      </w:r>
    </w:p>
    <w:p w14:paraId="58FED138">
      <w:pPr>
        <w:spacing w:before="0"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14:paraId="49DAFB44">
      <w:pPr>
        <w:spacing w:before="0"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§2</w:t>
      </w:r>
    </w:p>
    <w:p w14:paraId="6841427C">
      <w:pPr>
        <w:spacing w:before="0"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Szkoła organizuje i realizuje działania w zakresie wolontariatu w ramach Szkolnego Koła Wolontariatu.</w:t>
      </w:r>
    </w:p>
    <w:p w14:paraId="45DBEC21">
      <w:pPr>
        <w:spacing w:before="0"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14:paraId="5811ED7B">
      <w:pPr>
        <w:spacing w:before="0"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§3</w:t>
      </w:r>
    </w:p>
    <w:p w14:paraId="2A5D38F0">
      <w:pPr>
        <w:spacing w:before="0"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Szkolne Koło Wolontariatu odbywa się poza zajęciami lekcyjnymi.</w:t>
      </w:r>
    </w:p>
    <w:p w14:paraId="189CCBD3">
      <w:pPr>
        <w:spacing w:before="0"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14:paraId="243E8DBC">
      <w:pPr>
        <w:spacing w:before="0"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§4</w:t>
      </w:r>
    </w:p>
    <w:p w14:paraId="4D348DBE">
      <w:pPr>
        <w:spacing w:before="0"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Szkolne Koło Wolontariatu kształtuje postawy gotowości niesienia pomocy innym.</w:t>
      </w:r>
    </w:p>
    <w:p w14:paraId="5A28EC71">
      <w:pPr>
        <w:pStyle w:val="4"/>
        <w:numPr>
          <w:ilvl w:val="0"/>
          <w:numId w:val="3"/>
        </w:numPr>
        <w:tabs>
          <w:tab w:val="left" w:pos="0"/>
        </w:tabs>
        <w:ind w:left="720" w:hanging="283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Rozwijanie kultury osobistej, współpracy i szacunku.</w:t>
      </w:r>
    </w:p>
    <w:p w14:paraId="6F1568BB">
      <w:pPr>
        <w:pStyle w:val="4"/>
        <w:numPr>
          <w:ilvl w:val="0"/>
          <w:numId w:val="4"/>
        </w:numPr>
        <w:tabs>
          <w:tab w:val="left" w:pos="0"/>
        </w:tabs>
        <w:ind w:left="720" w:hanging="283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Wspieranie działań charytatywnych, edukacyjnych, ekologicznych i społecznych.</w:t>
      </w:r>
    </w:p>
    <w:p w14:paraId="216914A5">
      <w:pPr>
        <w:pStyle w:val="4"/>
        <w:numPr>
          <w:ilvl w:val="0"/>
          <w:numId w:val="5"/>
        </w:numPr>
        <w:tabs>
          <w:tab w:val="left" w:pos="0"/>
        </w:tabs>
        <w:ind w:left="720" w:hanging="283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Włączanie uczniów w życie szkoły i środowiska lokalnego.</w:t>
      </w:r>
    </w:p>
    <w:p w14:paraId="3CE00146">
      <w:pPr>
        <w:pStyle w:val="4"/>
        <w:numPr>
          <w:ilvl w:val="0"/>
          <w:numId w:val="6"/>
        </w:numPr>
        <w:tabs>
          <w:tab w:val="left" w:pos="0"/>
        </w:tabs>
        <w:ind w:left="720" w:hanging="283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Promowanie wartości prospołecznych wśród społeczności szkolnej.</w:t>
      </w:r>
    </w:p>
    <w:p w14:paraId="698C12EA">
      <w:pPr>
        <w:spacing w:before="0"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§5</w:t>
      </w:r>
    </w:p>
    <w:p w14:paraId="0F7EC254">
      <w:pPr>
        <w:pStyle w:val="22"/>
        <w:numPr>
          <w:ilvl w:val="0"/>
          <w:numId w:val="7"/>
        </w:numPr>
        <w:spacing w:before="0"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 skład Szkolnego Koła Wolontariatu wchodzą:</w:t>
      </w:r>
    </w:p>
    <w:p w14:paraId="22B9F6BB">
      <w:pPr>
        <w:pStyle w:val="22"/>
        <w:numPr>
          <w:ilvl w:val="0"/>
          <w:numId w:val="8"/>
        </w:numPr>
        <w:spacing w:before="0"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Koordynator Szkolnego Wolontariatu,</w:t>
      </w:r>
    </w:p>
    <w:p w14:paraId="6DEB0CFA">
      <w:pPr>
        <w:pStyle w:val="22"/>
        <w:numPr>
          <w:ilvl w:val="0"/>
          <w:numId w:val="8"/>
        </w:numPr>
        <w:spacing w:before="0"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Opiekunowie Koła Wolontariatu,</w:t>
      </w:r>
    </w:p>
    <w:p w14:paraId="0C550358">
      <w:pPr>
        <w:pStyle w:val="22"/>
        <w:numPr>
          <w:ilvl w:val="0"/>
          <w:numId w:val="8"/>
        </w:numPr>
        <w:spacing w:before="0"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członkowie Koła – uczniowie szkoły.</w:t>
      </w:r>
    </w:p>
    <w:p w14:paraId="181DC7E8">
      <w:pPr>
        <w:pStyle w:val="22"/>
        <w:numPr>
          <w:ilvl w:val="0"/>
          <w:numId w:val="7"/>
        </w:numPr>
        <w:spacing w:before="0"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Koordynator Szkolnego Koła Wolontariatu kieruje działalnością Koła, reprezentuje Koło na zewnątrz oraz współpracuje z centrami wolontariatu.</w:t>
      </w:r>
    </w:p>
    <w:p w14:paraId="5300DF1A">
      <w:pPr>
        <w:spacing w:before="0" w:after="0"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14:paraId="18231F17">
      <w:pPr>
        <w:spacing w:before="0"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§6</w:t>
      </w:r>
    </w:p>
    <w:p w14:paraId="3738B15D">
      <w:pPr>
        <w:spacing w:before="0"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Do zadań Koordynatora Szkolnego Koła Wolontariatu należy w szczególności:</w:t>
      </w:r>
    </w:p>
    <w:p w14:paraId="5024B401">
      <w:pPr>
        <w:pStyle w:val="22"/>
        <w:numPr>
          <w:ilvl w:val="0"/>
          <w:numId w:val="9"/>
        </w:numPr>
        <w:spacing w:before="0"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zainicjowanie powstania grupy,</w:t>
      </w:r>
    </w:p>
    <w:p w14:paraId="6E70EB63">
      <w:pPr>
        <w:pStyle w:val="22"/>
        <w:numPr>
          <w:ilvl w:val="0"/>
          <w:numId w:val="9"/>
        </w:numPr>
        <w:spacing w:before="0"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zachęcenie wolontariuszy do zaangażowania,</w:t>
      </w:r>
    </w:p>
    <w:p w14:paraId="0515C73A">
      <w:pPr>
        <w:pStyle w:val="22"/>
        <w:numPr>
          <w:ilvl w:val="0"/>
          <w:numId w:val="9"/>
        </w:numPr>
        <w:spacing w:before="0"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szkolenie wolontariuszy,</w:t>
      </w:r>
    </w:p>
    <w:p w14:paraId="52F8C18B">
      <w:pPr>
        <w:pStyle w:val="22"/>
        <w:numPr>
          <w:ilvl w:val="0"/>
          <w:numId w:val="9"/>
        </w:numPr>
        <w:spacing w:before="0"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współpraca z rodzicami,</w:t>
      </w:r>
    </w:p>
    <w:p w14:paraId="393C9D51">
      <w:pPr>
        <w:pStyle w:val="22"/>
        <w:numPr>
          <w:ilvl w:val="0"/>
          <w:numId w:val="9"/>
        </w:numPr>
        <w:spacing w:before="0"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wspieranie wolontariuszy,</w:t>
      </w:r>
    </w:p>
    <w:p w14:paraId="20FE5EA4">
      <w:pPr>
        <w:pStyle w:val="22"/>
        <w:numPr>
          <w:ilvl w:val="0"/>
          <w:numId w:val="9"/>
        </w:numPr>
        <w:spacing w:before="0"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prowadzenie dla nich systematycznych spotkań i szkoleń,</w:t>
      </w:r>
    </w:p>
    <w:p w14:paraId="1210FAF7">
      <w:pPr>
        <w:pStyle w:val="22"/>
        <w:numPr>
          <w:ilvl w:val="0"/>
          <w:numId w:val="9"/>
        </w:numPr>
        <w:spacing w:before="0"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motywowanie w sytuacjach zniechęcenia.</w:t>
      </w:r>
    </w:p>
    <w:p w14:paraId="4B74D682">
      <w:pPr>
        <w:spacing w:before="0"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14:paraId="7EA3E8F4">
      <w:pPr>
        <w:spacing w:before="0"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§7</w:t>
      </w:r>
    </w:p>
    <w:p w14:paraId="6A7D5E02">
      <w:pPr>
        <w:pStyle w:val="22"/>
        <w:numPr>
          <w:ilvl w:val="0"/>
          <w:numId w:val="10"/>
        </w:numPr>
        <w:spacing w:before="0"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Wolontariat organizowany w szkole stanowi płaszczyznę współpracy z innymi instytucjami w środowisku lokalnym.</w:t>
      </w:r>
    </w:p>
    <w:p w14:paraId="1DA0AF8D">
      <w:pPr>
        <w:pStyle w:val="22"/>
        <w:numPr>
          <w:ilvl w:val="0"/>
          <w:numId w:val="10"/>
        </w:numPr>
        <w:spacing w:before="0"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Do działań podejmowanych w partnerstwie z innymi instytucjami należą </w:t>
      </w:r>
      <w:r>
        <w:rPr>
          <w:rFonts w:asciiTheme="majorHAnsi" w:hAnsiTheme="majorHAnsi"/>
          <w:sz w:val="24"/>
          <w:szCs w:val="24"/>
        </w:rPr>
        <w:br w:type="textWrapping"/>
      </w:r>
      <w:r>
        <w:rPr>
          <w:rFonts w:asciiTheme="majorHAnsi" w:hAnsiTheme="majorHAnsi"/>
          <w:sz w:val="24"/>
          <w:szCs w:val="24"/>
        </w:rPr>
        <w:t>w szczególności:</w:t>
      </w:r>
    </w:p>
    <w:p w14:paraId="1F0B0A08">
      <w:pPr>
        <w:pStyle w:val="22"/>
        <w:numPr>
          <w:ilvl w:val="0"/>
          <w:numId w:val="11"/>
        </w:numPr>
        <w:spacing w:before="0"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zbiórki darów dla potrzebujących,</w:t>
      </w:r>
    </w:p>
    <w:p w14:paraId="16324EAF">
      <w:pPr>
        <w:pStyle w:val="22"/>
        <w:numPr>
          <w:ilvl w:val="0"/>
          <w:numId w:val="11"/>
        </w:numPr>
        <w:spacing w:before="0"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odwiedziny w domach seniora,</w:t>
      </w:r>
    </w:p>
    <w:p w14:paraId="34F19114">
      <w:pPr>
        <w:pStyle w:val="22"/>
        <w:numPr>
          <w:ilvl w:val="0"/>
          <w:numId w:val="11"/>
        </w:numPr>
        <w:spacing w:before="0"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pomoc przy organizacji wydarzeń o charakterze społecznym,</w:t>
      </w:r>
    </w:p>
    <w:p w14:paraId="3DF2AE83">
      <w:pPr>
        <w:pStyle w:val="22"/>
        <w:numPr>
          <w:ilvl w:val="0"/>
          <w:numId w:val="11"/>
        </w:numPr>
        <w:spacing w:before="0"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przygotowywanie świątecznych paczek dla osób potrzebujących.</w:t>
      </w:r>
    </w:p>
    <w:p w14:paraId="04F45EF6">
      <w:pPr>
        <w:spacing w:before="0"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14:paraId="52FF76B9">
      <w:pPr>
        <w:spacing w:before="0"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§8</w:t>
      </w:r>
    </w:p>
    <w:p w14:paraId="06629A3C">
      <w:pPr>
        <w:pStyle w:val="22"/>
        <w:numPr>
          <w:ilvl w:val="0"/>
          <w:numId w:val="12"/>
        </w:numPr>
        <w:spacing w:before="0"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Członkiem Szkolnego Koła Wolontariatu może być każdy uczeń Szkoły Podstawowej im. Jana Pawła II W Przyjaźni, który dostarczył do koordynatora wypełnioną zgodę rodziców/opiekunów prawnych na samodzielne działania w wolontariacie.</w:t>
      </w:r>
    </w:p>
    <w:p w14:paraId="15E674C0">
      <w:pPr>
        <w:pStyle w:val="14"/>
        <w:numPr>
          <w:ilvl w:val="0"/>
          <w:numId w:val="12"/>
        </w:numPr>
        <w:spacing w:before="0" w:beforeAutospacing="0" w:after="0" w:afterAutospacing="0" w:line="360" w:lineRule="auto"/>
        <w:jc w:val="both"/>
        <w:rPr>
          <w:rFonts w:asciiTheme="majorHAnsi" w:hAnsiTheme="majorHAnsi"/>
        </w:rPr>
      </w:pPr>
      <w:r>
        <w:rPr>
          <w:rStyle w:val="9"/>
          <w:rFonts w:eastAsia="Calibri" w:asciiTheme="majorHAnsi" w:hAnsiTheme="majorHAnsi"/>
          <w:i w:val="0"/>
        </w:rPr>
        <w:t>Działalność Koła opiera się na zasadzie dobrowolności i bezinteresowności.</w:t>
      </w:r>
    </w:p>
    <w:p w14:paraId="09A671E2">
      <w:pPr>
        <w:pStyle w:val="22"/>
        <w:numPr>
          <w:ilvl w:val="0"/>
          <w:numId w:val="12"/>
        </w:numPr>
        <w:spacing w:before="0"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Zasady pracy wolontariusza. Wolontariusz:</w:t>
      </w:r>
    </w:p>
    <w:p w14:paraId="4C6C2527">
      <w:pPr>
        <w:pStyle w:val="22"/>
        <w:numPr>
          <w:ilvl w:val="0"/>
          <w:numId w:val="13"/>
        </w:numPr>
        <w:spacing w:before="0" w:after="0" w:line="360" w:lineRule="auto"/>
        <w:ind w:left="720" w:hanging="360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 prawo do:</w:t>
      </w:r>
    </w:p>
    <w:p w14:paraId="1999B921">
      <w:pPr>
        <w:pStyle w:val="14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rStyle w:val="9"/>
          <w:rFonts w:eastAsia="Calibri" w:asciiTheme="majorHAnsi" w:hAnsiTheme="majorHAnsi"/>
          <w:i w:val="0"/>
        </w:rPr>
      </w:pPr>
      <w:r>
        <w:rPr>
          <w:rStyle w:val="9"/>
          <w:rFonts w:eastAsia="Calibri" w:asciiTheme="majorHAnsi" w:hAnsiTheme="majorHAnsi"/>
          <w:i w:val="0"/>
        </w:rPr>
        <w:t>jasno określonego zakresu obowiązków,</w:t>
      </w:r>
    </w:p>
    <w:p w14:paraId="5E75E43B">
      <w:pPr>
        <w:pStyle w:val="14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rFonts w:eastAsia="Calibri" w:asciiTheme="majorHAnsi" w:hAnsiTheme="majorHAnsi"/>
          <w:iCs/>
        </w:rPr>
      </w:pPr>
      <w:r>
        <w:rPr>
          <w:rStyle w:val="9"/>
          <w:rFonts w:eastAsia="Calibri" w:asciiTheme="majorHAnsi" w:hAnsiTheme="majorHAnsi"/>
          <w:i w:val="0"/>
        </w:rPr>
        <w:t>prośby o pomoc,</w:t>
      </w:r>
    </w:p>
    <w:p w14:paraId="01580704">
      <w:pPr>
        <w:pStyle w:val="14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rFonts w:eastAsia="Calibri" w:asciiTheme="majorHAnsi" w:hAnsiTheme="majorHAnsi"/>
          <w:iCs/>
        </w:rPr>
      </w:pPr>
      <w:r>
        <w:rPr>
          <w:rStyle w:val="9"/>
          <w:rFonts w:eastAsia="Calibri" w:asciiTheme="majorHAnsi" w:hAnsiTheme="majorHAnsi"/>
          <w:i w:val="0"/>
        </w:rPr>
        <w:t>wnoszenia nowych pomysłów,</w:t>
      </w:r>
    </w:p>
    <w:p w14:paraId="111BF81D">
      <w:pPr>
        <w:pStyle w:val="14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rFonts w:eastAsia="Calibri" w:asciiTheme="majorHAnsi" w:hAnsiTheme="majorHAnsi"/>
          <w:iCs/>
        </w:rPr>
      </w:pPr>
      <w:r>
        <w:rPr>
          <w:rStyle w:val="9"/>
          <w:rFonts w:eastAsia="Calibri" w:asciiTheme="majorHAnsi" w:hAnsiTheme="majorHAnsi"/>
          <w:i w:val="0"/>
        </w:rPr>
        <w:t>ciągłego rozwijania swoich umiejętności,</w:t>
      </w:r>
    </w:p>
    <w:p w14:paraId="3EEA3C88">
      <w:pPr>
        <w:pStyle w:val="14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rStyle w:val="9"/>
          <w:rFonts w:eastAsia="Calibri" w:asciiTheme="majorHAnsi" w:hAnsiTheme="majorHAnsi"/>
          <w:i w:val="0"/>
        </w:rPr>
      </w:pPr>
      <w:r>
        <w:rPr>
          <w:rStyle w:val="9"/>
          <w:rFonts w:eastAsia="Calibri" w:asciiTheme="majorHAnsi" w:hAnsiTheme="majorHAnsi"/>
          <w:i w:val="0"/>
        </w:rPr>
        <w:t>ochrony przed jakimkolwiek ryzykiem związanym z powierzonych mu  zadaniami,</w:t>
      </w:r>
    </w:p>
    <w:p w14:paraId="6F083DAB">
      <w:pPr>
        <w:pStyle w:val="14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rFonts w:eastAsia="Calibri" w:asciiTheme="majorHAnsi" w:hAnsiTheme="majorHAnsi"/>
          <w:iCs/>
        </w:rPr>
      </w:pPr>
      <w:r>
        <w:rPr>
          <w:rStyle w:val="9"/>
          <w:rFonts w:eastAsia="Calibri" w:asciiTheme="majorHAnsi" w:hAnsiTheme="majorHAnsi"/>
          <w:i w:val="0"/>
        </w:rPr>
        <w:t>wpływu na podejmowane przez koordynatora decyzje,</w:t>
      </w:r>
    </w:p>
    <w:p w14:paraId="673EBD7B">
      <w:pPr>
        <w:pStyle w:val="14"/>
        <w:numPr>
          <w:ilvl w:val="0"/>
          <w:numId w:val="13"/>
        </w:numPr>
        <w:spacing w:before="0" w:beforeAutospacing="0" w:after="0" w:afterAutospacing="0" w:line="360" w:lineRule="auto"/>
        <w:ind w:left="720" w:hanging="360"/>
        <w:jc w:val="both"/>
        <w:rPr>
          <w:rFonts w:asciiTheme="majorHAnsi" w:hAnsiTheme="majorHAnsi"/>
          <w:b/>
        </w:rPr>
      </w:pPr>
      <w:r>
        <w:rPr>
          <w:rStyle w:val="15"/>
          <w:rFonts w:asciiTheme="majorHAnsi" w:hAnsiTheme="majorHAnsi"/>
          <w:b w:val="0"/>
        </w:rPr>
        <w:t>ma obowiąze</w:t>
      </w:r>
      <w:r>
        <w:rPr>
          <w:rStyle w:val="9"/>
          <w:rFonts w:eastAsia="Calibri" w:asciiTheme="majorHAnsi" w:hAnsiTheme="majorHAnsi"/>
          <w:i w:val="0"/>
        </w:rPr>
        <w:t>k</w:t>
      </w:r>
      <w:r>
        <w:rPr>
          <w:rStyle w:val="9"/>
          <w:rFonts w:eastAsia="Calibri" w:asciiTheme="majorHAnsi" w:hAnsiTheme="majorHAnsi"/>
          <w:b/>
          <w:bCs/>
          <w:i w:val="0"/>
        </w:rPr>
        <w:t>:</w:t>
      </w:r>
    </w:p>
    <w:p w14:paraId="422925F7">
      <w:pPr>
        <w:pStyle w:val="14"/>
        <w:numPr>
          <w:ilvl w:val="0"/>
          <w:numId w:val="15"/>
        </w:numPr>
        <w:spacing w:before="0" w:beforeAutospacing="0" w:after="0" w:afterAutospacing="0" w:line="360" w:lineRule="auto"/>
        <w:ind w:left="1080" w:hanging="360"/>
        <w:jc w:val="both"/>
        <w:rPr>
          <w:rFonts w:asciiTheme="majorHAnsi" w:hAnsiTheme="majorHAnsi"/>
        </w:rPr>
      </w:pPr>
      <w:r>
        <w:rPr>
          <w:rStyle w:val="9"/>
          <w:rFonts w:eastAsia="Calibri" w:asciiTheme="majorHAnsi" w:hAnsiTheme="majorHAnsi"/>
          <w:i w:val="0"/>
        </w:rPr>
        <w:t>być osobą odpowiedzialną,</w:t>
      </w:r>
    </w:p>
    <w:p w14:paraId="7E929A7B">
      <w:pPr>
        <w:pStyle w:val="14"/>
        <w:numPr>
          <w:ilvl w:val="0"/>
          <w:numId w:val="15"/>
        </w:numPr>
        <w:spacing w:before="0" w:beforeAutospacing="0" w:after="0" w:afterAutospacing="0" w:line="360" w:lineRule="auto"/>
        <w:ind w:left="1080" w:hanging="360"/>
        <w:jc w:val="both"/>
        <w:rPr>
          <w:rFonts w:asciiTheme="majorHAnsi" w:hAnsiTheme="majorHAnsi"/>
        </w:rPr>
      </w:pPr>
      <w:r>
        <w:rPr>
          <w:rStyle w:val="9"/>
          <w:rFonts w:eastAsia="Calibri" w:asciiTheme="majorHAnsi" w:hAnsiTheme="majorHAnsi"/>
          <w:i w:val="0"/>
        </w:rPr>
        <w:t>sumienne i rzetelne spełniać swoje zadania,</w:t>
      </w:r>
    </w:p>
    <w:p w14:paraId="7E7D8EA1">
      <w:pPr>
        <w:pStyle w:val="14"/>
        <w:numPr>
          <w:ilvl w:val="0"/>
          <w:numId w:val="15"/>
        </w:numPr>
        <w:spacing w:before="0" w:beforeAutospacing="0" w:after="0" w:afterAutospacing="0" w:line="360" w:lineRule="auto"/>
        <w:ind w:left="1080" w:hanging="360"/>
        <w:jc w:val="both"/>
        <w:rPr>
          <w:rFonts w:asciiTheme="majorHAnsi" w:hAnsiTheme="majorHAnsi"/>
        </w:rPr>
      </w:pPr>
      <w:r>
        <w:rPr>
          <w:rStyle w:val="9"/>
          <w:rFonts w:eastAsia="Calibri" w:asciiTheme="majorHAnsi" w:hAnsiTheme="majorHAnsi"/>
          <w:i w:val="0"/>
        </w:rPr>
        <w:t xml:space="preserve">być lojalnym i uczciwym wobec organizatorów i organizacji </w:t>
      </w:r>
      <w:r>
        <w:rPr>
          <w:rStyle w:val="9"/>
          <w:rFonts w:eastAsia="Calibri" w:asciiTheme="majorHAnsi" w:hAnsiTheme="majorHAnsi"/>
          <w:i w:val="0"/>
        </w:rPr>
        <w:br w:type="textWrapping"/>
      </w:r>
      <w:r>
        <w:rPr>
          <w:rStyle w:val="9"/>
          <w:rFonts w:eastAsia="Calibri" w:asciiTheme="majorHAnsi" w:hAnsiTheme="majorHAnsi"/>
          <w:i w:val="0"/>
        </w:rPr>
        <w:t>dla której pracuje,</w:t>
      </w:r>
    </w:p>
    <w:p w14:paraId="0926DE54">
      <w:pPr>
        <w:pStyle w:val="14"/>
        <w:numPr>
          <w:ilvl w:val="0"/>
          <w:numId w:val="15"/>
        </w:numPr>
        <w:spacing w:before="0" w:beforeAutospacing="0" w:after="0" w:afterAutospacing="0" w:line="360" w:lineRule="auto"/>
        <w:ind w:left="1080" w:hanging="360"/>
        <w:jc w:val="both"/>
        <w:rPr>
          <w:rFonts w:asciiTheme="majorHAnsi" w:hAnsiTheme="majorHAnsi"/>
        </w:rPr>
      </w:pPr>
      <w:r>
        <w:rPr>
          <w:rStyle w:val="9"/>
          <w:rFonts w:eastAsia="Calibri" w:asciiTheme="majorHAnsi" w:hAnsiTheme="majorHAnsi"/>
          <w:i w:val="0"/>
        </w:rPr>
        <w:t>zachować dyskrecję w sprawach prywatnych podopiecznych,</w:t>
      </w:r>
    </w:p>
    <w:p w14:paraId="4F127F1E">
      <w:pPr>
        <w:pStyle w:val="14"/>
        <w:numPr>
          <w:ilvl w:val="0"/>
          <w:numId w:val="15"/>
        </w:numPr>
        <w:spacing w:before="0" w:beforeAutospacing="0" w:after="0" w:afterAutospacing="0" w:line="360" w:lineRule="auto"/>
        <w:ind w:left="1080" w:hanging="360"/>
        <w:jc w:val="both"/>
        <w:rPr>
          <w:rStyle w:val="9"/>
          <w:rFonts w:asciiTheme="majorHAnsi" w:hAnsiTheme="majorHAnsi"/>
          <w:i w:val="0"/>
          <w:iCs w:val="0"/>
        </w:rPr>
      </w:pPr>
      <w:r>
        <w:rPr>
          <w:rStyle w:val="9"/>
          <w:rFonts w:eastAsia="Calibri" w:asciiTheme="majorHAnsi" w:hAnsiTheme="majorHAnsi"/>
          <w:i w:val="0"/>
        </w:rPr>
        <w:t xml:space="preserve">brać czynny udział w różnego rodzaju spotkaniach, szkoleniach, które mają </w:t>
      </w:r>
      <w:r>
        <w:rPr>
          <w:rStyle w:val="9"/>
          <w:rFonts w:eastAsia="Calibri" w:asciiTheme="majorHAnsi" w:hAnsiTheme="majorHAnsi"/>
          <w:i w:val="0"/>
        </w:rPr>
        <w:br w:type="textWrapping"/>
      </w:r>
      <w:r>
        <w:rPr>
          <w:rStyle w:val="9"/>
          <w:rFonts w:eastAsia="Calibri" w:asciiTheme="majorHAnsi" w:hAnsiTheme="majorHAnsi"/>
          <w:i w:val="0"/>
        </w:rPr>
        <w:t>na celu rozwijanie wolontariuszy,</w:t>
      </w:r>
    </w:p>
    <w:p w14:paraId="28579ACB">
      <w:pPr>
        <w:pStyle w:val="14"/>
        <w:numPr>
          <w:ilvl w:val="0"/>
          <w:numId w:val="13"/>
        </w:numPr>
        <w:spacing w:before="0" w:beforeAutospacing="0" w:after="0" w:afterAutospacing="0" w:line="360" w:lineRule="auto"/>
        <w:ind w:left="720" w:hanging="360"/>
        <w:jc w:val="both"/>
        <w:rPr>
          <w:rFonts w:asciiTheme="majorHAnsi" w:hAnsiTheme="majorHAnsi"/>
        </w:rPr>
      </w:pPr>
      <w:r>
        <w:rPr>
          <w:rStyle w:val="9"/>
          <w:rFonts w:eastAsia="Calibri" w:asciiTheme="majorHAnsi" w:hAnsiTheme="majorHAnsi"/>
          <w:i w:val="0"/>
        </w:rPr>
        <w:t>podejmuje pracę w wymiarze nieutrudniającym naukę i pomoc w domu,</w:t>
      </w:r>
    </w:p>
    <w:p w14:paraId="6B83FB26">
      <w:pPr>
        <w:pStyle w:val="14"/>
        <w:numPr>
          <w:ilvl w:val="0"/>
          <w:numId w:val="13"/>
        </w:numPr>
        <w:spacing w:before="0" w:beforeAutospacing="0" w:after="0" w:afterAutospacing="0" w:line="360" w:lineRule="auto"/>
        <w:ind w:left="720" w:hanging="360"/>
        <w:jc w:val="both"/>
        <w:rPr>
          <w:rStyle w:val="9"/>
          <w:rFonts w:asciiTheme="majorHAnsi" w:hAnsiTheme="majorHAnsi"/>
          <w:i w:val="0"/>
          <w:iCs w:val="0"/>
        </w:rPr>
      </w:pPr>
      <w:r>
        <w:rPr>
          <w:rStyle w:val="9"/>
          <w:rFonts w:eastAsia="Calibri" w:asciiTheme="majorHAnsi" w:hAnsiTheme="majorHAnsi"/>
          <w:i w:val="0"/>
        </w:rPr>
        <w:t xml:space="preserve">kieruje się bezinteresownością, życzliwością, chęcią niesienia pomocy, troską </w:t>
      </w:r>
      <w:r>
        <w:rPr>
          <w:rStyle w:val="9"/>
          <w:rFonts w:eastAsia="Calibri" w:asciiTheme="majorHAnsi" w:hAnsiTheme="majorHAnsi"/>
          <w:i w:val="0"/>
        </w:rPr>
        <w:br w:type="textWrapping"/>
      </w:r>
      <w:r>
        <w:rPr>
          <w:rStyle w:val="9"/>
          <w:rFonts w:eastAsia="Calibri" w:asciiTheme="majorHAnsi" w:hAnsiTheme="majorHAnsi"/>
          <w:i w:val="0"/>
        </w:rPr>
        <w:t>o innych,</w:t>
      </w:r>
    </w:p>
    <w:p w14:paraId="1AE65F04">
      <w:pPr>
        <w:pStyle w:val="14"/>
        <w:numPr>
          <w:ilvl w:val="0"/>
          <w:numId w:val="13"/>
        </w:numPr>
        <w:spacing w:before="0" w:beforeAutospacing="0" w:after="0" w:afterAutospacing="0" w:line="360" w:lineRule="auto"/>
        <w:ind w:left="720" w:hanging="36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  <w:spacing w:val="1"/>
        </w:rPr>
        <w:t xml:space="preserve">zbiera potwierdzenia swoich działań w Dzienniku działań Wolontariusza, </w:t>
      </w:r>
    </w:p>
    <w:p w14:paraId="1A5747BC">
      <w:pPr>
        <w:pStyle w:val="14"/>
        <w:numPr>
          <w:ilvl w:val="0"/>
          <w:numId w:val="13"/>
        </w:numPr>
        <w:spacing w:before="0" w:beforeAutospacing="0" w:after="0" w:afterAutospacing="0" w:line="360" w:lineRule="auto"/>
        <w:ind w:left="720" w:hanging="36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  <w:spacing w:val="1"/>
        </w:rPr>
        <w:t>może opuścić wolontariat bez konsekwencji, kiedy będzie zainteresowany pracą  lub też nie będzie przestrzegał zasad regulaminu.</w:t>
      </w:r>
    </w:p>
    <w:p w14:paraId="41863334">
      <w:pPr>
        <w:pStyle w:val="22"/>
        <w:numPr>
          <w:ilvl w:val="0"/>
          <w:numId w:val="12"/>
        </w:numPr>
        <w:shd w:val="clear" w:color="auto" w:fill="FFFFFF" w:themeFill="background1"/>
        <w:spacing w:before="0" w:after="0" w:line="360" w:lineRule="auto"/>
        <w:ind w:left="360" w:right="-55" w:hanging="360"/>
        <w:contextualSpacing/>
        <w:jc w:val="both"/>
        <w:rPr>
          <w:rFonts w:eastAsia="Times New Roman" w:cs="Times New Roman" w:asciiTheme="majorHAnsi" w:hAnsiTheme="majorHAnsi"/>
          <w:color w:val="000000"/>
          <w:spacing w:val="1"/>
          <w:sz w:val="24"/>
          <w:szCs w:val="24"/>
          <w:lang w:eastAsia="pl-PL"/>
        </w:rPr>
      </w:pPr>
      <w:r>
        <w:rPr>
          <w:rFonts w:eastAsia="Times New Roman" w:cs="Times New Roman" w:asciiTheme="majorHAnsi" w:hAnsiTheme="majorHAnsi"/>
          <w:color w:val="000000"/>
          <w:spacing w:val="1"/>
          <w:sz w:val="24"/>
          <w:szCs w:val="24"/>
          <w:lang w:eastAsia="pl-PL"/>
        </w:rPr>
        <w:t xml:space="preserve">Uczestnictwo w działaniach wolontariackich nie może mieć negatywnego wpływu </w:t>
      </w:r>
      <w:r>
        <w:rPr>
          <w:rFonts w:eastAsia="Times New Roman" w:cs="Times New Roman" w:asciiTheme="majorHAnsi" w:hAnsiTheme="majorHAnsi"/>
          <w:color w:val="000000"/>
          <w:spacing w:val="1"/>
          <w:sz w:val="24"/>
          <w:szCs w:val="24"/>
          <w:lang w:eastAsia="pl-PL"/>
        </w:rPr>
        <w:br w:type="textWrapping"/>
      </w:r>
      <w:r>
        <w:rPr>
          <w:rFonts w:eastAsia="Times New Roman" w:cs="Times New Roman" w:asciiTheme="majorHAnsi" w:hAnsiTheme="majorHAnsi"/>
          <w:color w:val="000000"/>
          <w:spacing w:val="1"/>
          <w:sz w:val="24"/>
          <w:szCs w:val="24"/>
          <w:lang w:eastAsia="pl-PL"/>
        </w:rPr>
        <w:t>na wyniki ucznia w nauce.</w:t>
      </w:r>
    </w:p>
    <w:p w14:paraId="2FBEB69F">
      <w:pPr>
        <w:pStyle w:val="22"/>
        <w:numPr>
          <w:ilvl w:val="0"/>
          <w:numId w:val="12"/>
        </w:numPr>
        <w:shd w:val="clear" w:color="auto" w:fill="FFFFFF" w:themeFill="background1"/>
        <w:spacing w:before="0" w:after="0" w:line="360" w:lineRule="auto"/>
        <w:ind w:left="360" w:right="-55" w:hanging="360"/>
        <w:contextualSpacing/>
        <w:jc w:val="both"/>
        <w:rPr>
          <w:rFonts w:eastAsia="Times New Roman" w:cs="Times New Roman" w:asciiTheme="majorHAnsi" w:hAnsiTheme="majorHAnsi"/>
          <w:color w:val="000000"/>
          <w:spacing w:val="1"/>
          <w:sz w:val="24"/>
          <w:szCs w:val="24"/>
          <w:lang w:eastAsia="pl-PL"/>
        </w:rPr>
      </w:pPr>
      <w:r>
        <w:rPr>
          <w:rFonts w:eastAsia="Times New Roman" w:cs="Times New Roman" w:asciiTheme="majorHAnsi" w:hAnsiTheme="majorHAnsi"/>
          <w:color w:val="000000"/>
          <w:spacing w:val="1"/>
          <w:sz w:val="24"/>
          <w:szCs w:val="24"/>
          <w:lang w:eastAsia="pl-PL"/>
        </w:rPr>
        <w:t>Warunki otrzymania wpisu na świadectwie za działalność w Szkolnym Kole Wolontariatu:</w:t>
      </w:r>
    </w:p>
    <w:p w14:paraId="50F3B531">
      <w:pPr>
        <w:pStyle w:val="22"/>
        <w:numPr>
          <w:ilvl w:val="0"/>
          <w:numId w:val="16"/>
        </w:numPr>
        <w:shd w:val="clear" w:color="auto" w:fill="FFFFFF" w:themeFill="background1"/>
        <w:spacing w:before="0" w:after="0" w:line="360" w:lineRule="auto"/>
        <w:ind w:left="720" w:right="-55" w:hanging="360"/>
        <w:contextualSpacing/>
        <w:jc w:val="both"/>
        <w:rPr>
          <w:rFonts w:eastAsia="Times New Roman" w:cs="Times New Roman" w:asciiTheme="majorHAnsi" w:hAnsiTheme="majorHAnsi"/>
          <w:color w:val="000000"/>
          <w:spacing w:val="1"/>
          <w:sz w:val="24"/>
          <w:szCs w:val="24"/>
          <w:lang w:eastAsia="pl-PL"/>
        </w:rPr>
      </w:pPr>
      <w:r>
        <w:rPr>
          <w:rFonts w:eastAsia="Times New Roman" w:cs="Times New Roman" w:asciiTheme="majorHAnsi" w:hAnsiTheme="majorHAnsi"/>
          <w:color w:val="000000"/>
          <w:spacing w:val="1"/>
          <w:sz w:val="24"/>
          <w:szCs w:val="24"/>
          <w:lang w:eastAsia="pl-PL"/>
        </w:rPr>
        <w:t>aktywne i systematyczne uczestnictwo w działaniach Koła (minimum 3</w:t>
      </w:r>
      <w:r>
        <w:rPr>
          <w:rFonts w:hint="default" w:eastAsia="Times New Roman" w:cs="Times New Roman" w:asciiTheme="majorHAnsi" w:hAnsiTheme="majorHAnsi"/>
          <w:color w:val="000000"/>
          <w:spacing w:val="1"/>
          <w:sz w:val="24"/>
          <w:szCs w:val="24"/>
          <w:lang w:val="en-US" w:eastAsia="pl-PL"/>
        </w:rPr>
        <w:t>0</w:t>
      </w:r>
      <w:r>
        <w:rPr>
          <w:rFonts w:eastAsia="Times New Roman" w:cs="Times New Roman" w:asciiTheme="majorHAnsi" w:hAnsiTheme="majorHAnsi"/>
          <w:color w:val="000000"/>
          <w:spacing w:val="1"/>
          <w:sz w:val="24"/>
          <w:szCs w:val="24"/>
          <w:lang w:eastAsia="pl-PL"/>
        </w:rPr>
        <w:t xml:space="preserve"> godzin),</w:t>
      </w:r>
    </w:p>
    <w:p w14:paraId="4A782B81">
      <w:pPr>
        <w:pStyle w:val="22"/>
        <w:numPr>
          <w:ilvl w:val="0"/>
          <w:numId w:val="16"/>
        </w:numPr>
        <w:shd w:val="clear" w:color="auto" w:fill="FFFFFF" w:themeFill="background1"/>
        <w:spacing w:before="0" w:after="0" w:line="360" w:lineRule="auto"/>
        <w:ind w:left="720" w:right="-55" w:hanging="360"/>
        <w:contextualSpacing/>
        <w:jc w:val="both"/>
        <w:rPr>
          <w:rFonts w:eastAsia="Times New Roman" w:cs="Times New Roman" w:asciiTheme="majorHAnsi" w:hAnsiTheme="majorHAnsi"/>
          <w:color w:val="000000"/>
          <w:spacing w:val="1"/>
          <w:sz w:val="24"/>
          <w:szCs w:val="24"/>
          <w:lang w:eastAsia="pl-PL"/>
        </w:rPr>
      </w:pPr>
      <w:r>
        <w:rPr>
          <w:rFonts w:eastAsia="Times New Roman" w:cs="Times New Roman" w:asciiTheme="majorHAnsi" w:hAnsiTheme="majorHAnsi"/>
          <w:color w:val="000000"/>
          <w:spacing w:val="1"/>
          <w:sz w:val="24"/>
          <w:szCs w:val="24"/>
          <w:lang w:eastAsia="pl-PL"/>
        </w:rPr>
        <w:t>Koordynator Szkolnego Koła Wolontariatu na podstawie przedstawionego Dziennika działań Wolontariusza w danym roku szkolnym ustala stopień zaangażowania wolontariusza i decyduje o wystawieniu zaświadczenia o aktywnym udziale w danym roku szkolnym w wolontariacie,</w:t>
      </w:r>
    </w:p>
    <w:p w14:paraId="38E73CA8">
      <w:pPr>
        <w:pStyle w:val="22"/>
        <w:numPr>
          <w:ilvl w:val="0"/>
          <w:numId w:val="16"/>
        </w:numPr>
        <w:shd w:val="clear" w:color="auto" w:fill="FFFFFF" w:themeFill="background1"/>
        <w:spacing w:before="0" w:after="0" w:line="360" w:lineRule="auto"/>
        <w:ind w:left="720" w:right="-55" w:hanging="360"/>
        <w:contextualSpacing/>
        <w:jc w:val="both"/>
        <w:rPr>
          <w:rFonts w:eastAsia="Times New Roman" w:cs="Times New Roman" w:asciiTheme="majorHAnsi" w:hAnsiTheme="majorHAnsi"/>
          <w:color w:val="000000"/>
          <w:spacing w:val="1"/>
          <w:sz w:val="24"/>
          <w:szCs w:val="24"/>
          <w:lang w:eastAsia="pl-PL"/>
        </w:rPr>
      </w:pPr>
      <w:r>
        <w:rPr>
          <w:rFonts w:eastAsia="Times New Roman" w:cs="Times New Roman" w:asciiTheme="majorHAnsi" w:hAnsiTheme="majorHAnsi"/>
          <w:color w:val="000000"/>
          <w:spacing w:val="1"/>
          <w:sz w:val="24"/>
          <w:szCs w:val="24"/>
          <w:lang w:eastAsia="pl-PL"/>
        </w:rPr>
        <w:t>Wychowawca na podstawie zaświadczenia oraz według obowiązujących przepisów prawa dokonuje wpisu na świadectwie szkolnym.</w:t>
      </w:r>
    </w:p>
    <w:p w14:paraId="4A0206E3">
      <w:pPr>
        <w:spacing w:before="0"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14:paraId="400B506A">
      <w:pPr>
        <w:spacing w:before="0"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§9</w:t>
      </w:r>
    </w:p>
    <w:p w14:paraId="0720D5A7">
      <w:pPr>
        <w:pStyle w:val="14"/>
        <w:spacing w:before="0" w:beforeAutospacing="0" w:after="0" w:afterAutospacing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Sprawy sporne, nieuregulowane niniejszym regulaminem rozstrzyga dyrektor szkoły.</w:t>
      </w:r>
    </w:p>
    <w:p w14:paraId="45BCE316">
      <w:pPr>
        <w:spacing w:before="0" w:after="0"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14:paraId="63EF82E1">
      <w:pPr>
        <w:spacing w:before="0" w:after="0"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14:paraId="390B69D1">
      <w:pPr>
        <w:spacing w:before="0" w:after="0"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WYKAZ ZAŁĄCZNIKÓW</w:t>
      </w:r>
    </w:p>
    <w:p w14:paraId="3EE8BCC3">
      <w:pPr>
        <w:pStyle w:val="22"/>
        <w:spacing w:before="0"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14:paraId="3E24B912">
      <w:pPr>
        <w:spacing w:before="0"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Załącznik nr 1 – Zgoda rodziców na udział dziecka w działaniach  Szkolnego  Wolontariatu</w:t>
      </w:r>
    </w:p>
    <w:p w14:paraId="748A3E45">
      <w:pPr>
        <w:spacing w:before="0"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Załącznik nr 2 – Deklaracja przynależności do Wolontariatu</w:t>
      </w:r>
    </w:p>
    <w:p w14:paraId="66D9781A">
      <w:pPr>
        <w:spacing w:before="0"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Załącznik nr 3 – Dziennik działań Wolontariusza</w:t>
      </w:r>
    </w:p>
    <w:p w14:paraId="5623825B">
      <w:pPr>
        <w:pStyle w:val="22"/>
        <w:spacing w:before="0" w:after="0" w:line="360" w:lineRule="auto"/>
        <w:ind w:left="1080"/>
        <w:contextualSpacing/>
        <w:jc w:val="both"/>
        <w:rPr>
          <w:rFonts w:asciiTheme="majorHAnsi" w:hAnsiTheme="majorHAnsi"/>
          <w:sz w:val="24"/>
          <w:szCs w:val="24"/>
        </w:rPr>
      </w:pPr>
    </w:p>
    <w:p w14:paraId="030858FC">
      <w:pPr>
        <w:spacing w:before="0" w:after="0" w:line="360" w:lineRule="auto"/>
        <w:jc w:val="both"/>
        <w:rPr>
          <w:rFonts w:eastAsia="Calibri" w:cs="Times New Roman" w:asciiTheme="majorHAnsi" w:hAnsiTheme="majorHAnsi"/>
          <w:b/>
          <w:sz w:val="24"/>
          <w:szCs w:val="24"/>
        </w:rPr>
      </w:pPr>
    </w:p>
    <w:p w14:paraId="5034433D">
      <w:pPr>
        <w:spacing w:before="0" w:after="0" w:line="360" w:lineRule="auto"/>
        <w:jc w:val="both"/>
        <w:rPr>
          <w:rFonts w:eastAsia="Calibri" w:cs="Times New Roman" w:asciiTheme="majorHAnsi" w:hAnsiTheme="majorHAnsi"/>
          <w:b/>
          <w:sz w:val="24"/>
          <w:szCs w:val="24"/>
        </w:rPr>
      </w:pPr>
    </w:p>
    <w:p w14:paraId="0DE83149">
      <w:pPr>
        <w:spacing w:before="0" w:after="0" w:line="360" w:lineRule="auto"/>
        <w:jc w:val="both"/>
        <w:rPr>
          <w:rFonts w:eastAsia="Calibri" w:cs="Times New Roman" w:asciiTheme="majorHAnsi" w:hAnsiTheme="majorHAnsi"/>
          <w:b/>
          <w:sz w:val="24"/>
          <w:szCs w:val="24"/>
        </w:rPr>
      </w:pPr>
      <w:r>
        <w:br w:type="page"/>
      </w:r>
    </w:p>
    <w:p w14:paraId="4E003383">
      <w:pPr>
        <w:spacing w:before="0" w:after="0" w:line="360" w:lineRule="auto"/>
        <w:jc w:val="right"/>
        <w:rPr>
          <w:rFonts w:eastAsia="Calibri" w:cs="Times New Roman" w:asciiTheme="majorHAnsi" w:hAnsiTheme="majorHAnsi"/>
          <w:b/>
          <w:sz w:val="24"/>
          <w:szCs w:val="24"/>
        </w:rPr>
      </w:pPr>
      <w:r>
        <w:rPr>
          <w:rFonts w:eastAsia="Calibri" w:cs="Times New Roman" w:asciiTheme="majorHAnsi" w:hAnsiTheme="majorHAnsi"/>
          <w:b/>
          <w:sz w:val="24"/>
          <w:szCs w:val="24"/>
        </w:rPr>
        <w:t>Załącznik Nr 1</w:t>
      </w:r>
    </w:p>
    <w:p w14:paraId="68424355">
      <w:pPr>
        <w:spacing w:before="0" w:after="0" w:line="360" w:lineRule="auto"/>
        <w:jc w:val="center"/>
        <w:rPr>
          <w:rFonts w:eastAsia="Calibri" w:cs="Times New Roman" w:asciiTheme="majorHAnsi" w:hAnsiTheme="majorHAnsi"/>
          <w:b/>
          <w:sz w:val="24"/>
          <w:szCs w:val="24"/>
        </w:rPr>
      </w:pPr>
    </w:p>
    <w:p w14:paraId="175089D4">
      <w:pPr>
        <w:spacing w:before="0" w:after="0" w:line="360" w:lineRule="auto"/>
        <w:jc w:val="center"/>
        <w:rPr>
          <w:rFonts w:eastAsia="Calibri" w:cs="Times New Roman" w:asciiTheme="majorHAnsi" w:hAnsiTheme="majorHAnsi"/>
          <w:b/>
          <w:sz w:val="28"/>
          <w:szCs w:val="28"/>
        </w:rPr>
      </w:pPr>
      <w:r>
        <w:rPr>
          <w:rFonts w:eastAsia="Calibri" w:cs="Times New Roman" w:asciiTheme="majorHAnsi" w:hAnsiTheme="majorHAnsi"/>
          <w:b/>
          <w:sz w:val="28"/>
          <w:szCs w:val="28"/>
        </w:rPr>
        <w:t>ZGODA RODZICÓW/PRAWNYCH OPIEKUNÓW</w:t>
      </w:r>
    </w:p>
    <w:p w14:paraId="5B20419C">
      <w:pPr>
        <w:spacing w:before="0" w:after="0" w:line="360" w:lineRule="auto"/>
        <w:jc w:val="center"/>
        <w:rPr>
          <w:rFonts w:eastAsia="Calibri" w:cs="Times New Roman" w:asciiTheme="majorHAnsi" w:hAnsiTheme="majorHAnsi"/>
          <w:b/>
          <w:sz w:val="28"/>
          <w:szCs w:val="28"/>
        </w:rPr>
      </w:pPr>
      <w:r>
        <w:rPr>
          <w:rFonts w:eastAsia="Calibri" w:cs="Times New Roman" w:asciiTheme="majorHAnsi" w:hAnsiTheme="majorHAnsi"/>
          <w:b/>
          <w:sz w:val="28"/>
          <w:szCs w:val="28"/>
        </w:rPr>
        <w:t>NA UDZIAŁ DZIECKA W DZIAŁANIACH</w:t>
      </w:r>
    </w:p>
    <w:p w14:paraId="27703A22">
      <w:pPr>
        <w:spacing w:before="0" w:after="0" w:line="360" w:lineRule="auto"/>
        <w:jc w:val="center"/>
        <w:rPr>
          <w:rFonts w:eastAsia="Calibri" w:cs="Times New Roman" w:asciiTheme="majorHAnsi" w:hAnsiTheme="majorHAnsi"/>
          <w:b/>
          <w:sz w:val="28"/>
          <w:szCs w:val="28"/>
        </w:rPr>
      </w:pPr>
      <w:r>
        <w:rPr>
          <w:rFonts w:eastAsia="Calibri" w:cs="Times New Roman" w:asciiTheme="majorHAnsi" w:hAnsiTheme="majorHAnsi"/>
          <w:b/>
          <w:sz w:val="28"/>
          <w:szCs w:val="28"/>
        </w:rPr>
        <w:t>SZKOLNEGO WOLONTARIATU</w:t>
      </w:r>
    </w:p>
    <w:p w14:paraId="6746878A">
      <w:pPr>
        <w:spacing w:before="0" w:after="0" w:line="360" w:lineRule="auto"/>
        <w:jc w:val="both"/>
        <w:rPr>
          <w:rFonts w:eastAsia="Calibri" w:cs="Times New Roman" w:asciiTheme="majorHAnsi" w:hAnsiTheme="majorHAnsi"/>
          <w:b/>
          <w:sz w:val="24"/>
          <w:szCs w:val="24"/>
        </w:rPr>
      </w:pPr>
    </w:p>
    <w:p w14:paraId="4343A6C8">
      <w:pPr>
        <w:spacing w:before="0" w:after="0" w:line="360" w:lineRule="auto"/>
        <w:jc w:val="both"/>
        <w:rPr>
          <w:rFonts w:eastAsia="Calibri" w:cs="Times New Roman" w:asciiTheme="majorHAnsi" w:hAnsiTheme="majorHAnsi"/>
          <w:sz w:val="24"/>
          <w:szCs w:val="24"/>
        </w:rPr>
      </w:pPr>
    </w:p>
    <w:p w14:paraId="3A38FD04">
      <w:pPr>
        <w:spacing w:before="0" w:after="0" w:line="360" w:lineRule="auto"/>
        <w:jc w:val="both"/>
        <w:rPr>
          <w:rFonts w:eastAsia="Calibri" w:cs="Times New Roman" w:asciiTheme="majorHAnsi" w:hAnsiTheme="majorHAnsi"/>
          <w:sz w:val="24"/>
          <w:szCs w:val="24"/>
        </w:rPr>
      </w:pPr>
      <w:r>
        <w:rPr>
          <w:rFonts w:eastAsia="Calibri" w:cs="Times New Roman" w:asciiTheme="majorHAnsi" w:hAnsiTheme="majorHAnsi"/>
          <w:sz w:val="24"/>
          <w:szCs w:val="24"/>
        </w:rPr>
        <w:t xml:space="preserve">Wyrażam zgodę na aktywny udział mojego dziecka ………………………………………………...……, </w:t>
      </w:r>
    </w:p>
    <w:p w14:paraId="40F40E4D">
      <w:pPr>
        <w:spacing w:before="0" w:after="0" w:line="360" w:lineRule="auto"/>
        <w:jc w:val="both"/>
        <w:rPr>
          <w:rFonts w:hint="default" w:eastAsia="Calibri" w:cs="Times New Roman" w:asciiTheme="majorHAnsi" w:hAnsiTheme="majorHAnsi"/>
          <w:sz w:val="24"/>
          <w:szCs w:val="24"/>
          <w:lang w:val="pl-PL"/>
        </w:rPr>
      </w:pPr>
      <w:r>
        <w:rPr>
          <w:rFonts w:eastAsia="Calibri" w:cs="Times New Roman" w:asciiTheme="majorHAnsi" w:hAnsiTheme="majorHAnsi"/>
          <w:sz w:val="24"/>
          <w:szCs w:val="24"/>
        </w:rPr>
        <w:t>ucznia klasy ……….. w działaniach i pracach Szkolnego Wolontariatu przy</w:t>
      </w:r>
      <w:r>
        <w:rPr>
          <w:rFonts w:cs="Times New Roman" w:asciiTheme="majorHAnsi" w:hAnsiTheme="majorHAnsi"/>
          <w:sz w:val="24"/>
          <w:szCs w:val="24"/>
        </w:rPr>
        <w:t xml:space="preserve"> Szkole Podstawowej im. Jana Pawła II w Przyjaźni</w:t>
      </w:r>
      <w:r>
        <w:rPr>
          <w:rFonts w:hint="default" w:cs="Times New Roman" w:asciiTheme="majorHAnsi" w:hAnsiTheme="majorHAnsi"/>
          <w:sz w:val="24"/>
          <w:szCs w:val="24"/>
          <w:lang w:val="pl-PL"/>
        </w:rPr>
        <w:t>.</w:t>
      </w:r>
    </w:p>
    <w:p w14:paraId="69CDFB2A">
      <w:pPr>
        <w:spacing w:before="0" w:after="0" w:line="360" w:lineRule="auto"/>
        <w:jc w:val="both"/>
        <w:rPr>
          <w:rFonts w:eastAsia="Calibri" w:cs="Times New Roman" w:asciiTheme="majorHAnsi" w:hAnsiTheme="majorHAnsi"/>
          <w:sz w:val="24"/>
          <w:szCs w:val="24"/>
        </w:rPr>
      </w:pPr>
      <w:r>
        <w:rPr>
          <w:rFonts w:eastAsia="Calibri" w:cs="Times New Roman" w:asciiTheme="majorHAnsi" w:hAnsiTheme="majorHAnsi"/>
          <w:sz w:val="24"/>
          <w:szCs w:val="24"/>
        </w:rPr>
        <w:t>Oświadczam, że znane są mi cele i zadania koła oraz idea wolontariatu, u podstaw której stoi dobrowolne i bezpłatne wykonywanie czynności oraz charytatywny i pomocniczy charakter wykonywanych przez wolontariuszy świadczeń.</w:t>
      </w:r>
    </w:p>
    <w:p w14:paraId="684F3BB0">
      <w:pPr>
        <w:spacing w:before="0" w:after="0" w:line="360" w:lineRule="auto"/>
        <w:jc w:val="both"/>
        <w:rPr>
          <w:rFonts w:eastAsia="Calibri" w:cs="Times New Roman" w:asciiTheme="majorHAnsi" w:hAnsiTheme="majorHAnsi"/>
          <w:sz w:val="24"/>
          <w:szCs w:val="24"/>
        </w:rPr>
      </w:pPr>
    </w:p>
    <w:p w14:paraId="3C028BE3">
      <w:pPr>
        <w:spacing w:before="0" w:after="0" w:line="360" w:lineRule="auto"/>
        <w:jc w:val="both"/>
        <w:rPr>
          <w:rFonts w:eastAsia="Calibri" w:cs="Times New Roman" w:asciiTheme="majorHAnsi" w:hAnsiTheme="majorHAnsi"/>
          <w:sz w:val="24"/>
          <w:szCs w:val="24"/>
        </w:rPr>
      </w:pPr>
    </w:p>
    <w:p w14:paraId="3BEEA239">
      <w:pPr>
        <w:spacing w:before="0" w:after="0" w:line="360" w:lineRule="auto"/>
        <w:jc w:val="both"/>
        <w:rPr>
          <w:rFonts w:eastAsia="Calibri" w:cs="Times New Roman" w:asciiTheme="majorHAnsi" w:hAnsiTheme="majorHAnsi"/>
          <w:sz w:val="24"/>
          <w:szCs w:val="24"/>
        </w:rPr>
      </w:pPr>
      <w:r>
        <w:rPr>
          <w:rFonts w:eastAsia="Calibri" w:cs="Times New Roman" w:asciiTheme="majorHAnsi" w:hAnsiTheme="majorHAnsi"/>
          <w:sz w:val="24"/>
          <w:szCs w:val="24"/>
        </w:rPr>
        <w:t>Telefon kontaktowy do rodzica/ opiekuna prawnego: ………………………..…………………………</w:t>
      </w:r>
    </w:p>
    <w:p w14:paraId="2B98EBB4">
      <w:pPr>
        <w:spacing w:before="0" w:after="0" w:line="360" w:lineRule="auto"/>
        <w:jc w:val="both"/>
        <w:rPr>
          <w:rFonts w:eastAsia="Calibri" w:cs="Times New Roman" w:asciiTheme="majorHAnsi" w:hAnsiTheme="majorHAnsi"/>
          <w:sz w:val="24"/>
          <w:szCs w:val="24"/>
        </w:rPr>
      </w:pPr>
    </w:p>
    <w:p w14:paraId="6D838B54">
      <w:pPr>
        <w:spacing w:before="0" w:after="0" w:line="360" w:lineRule="auto"/>
        <w:jc w:val="both"/>
        <w:rPr>
          <w:rFonts w:eastAsia="Calibri" w:cs="Times New Roman" w:asciiTheme="majorHAnsi" w:hAnsiTheme="majorHAnsi"/>
          <w:sz w:val="24"/>
          <w:szCs w:val="24"/>
        </w:rPr>
      </w:pPr>
    </w:p>
    <w:p w14:paraId="1699A96B">
      <w:pPr>
        <w:spacing w:before="0" w:after="0" w:line="240" w:lineRule="auto"/>
        <w:jc w:val="both"/>
        <w:rPr>
          <w:rFonts w:eastAsia="Calibri" w:cs="Times New Roman" w:asciiTheme="majorHAnsi" w:hAnsiTheme="majorHAnsi"/>
          <w:sz w:val="24"/>
          <w:szCs w:val="24"/>
        </w:rPr>
      </w:pPr>
      <w:r>
        <w:rPr>
          <w:rFonts w:eastAsia="Calibri" w:cs="Times New Roman" w:asciiTheme="majorHAnsi" w:hAnsiTheme="majorHAnsi"/>
          <w:sz w:val="24"/>
          <w:szCs w:val="24"/>
        </w:rPr>
        <w:t>Przyjaźń, ……………………………..</w:t>
      </w:r>
      <w:r>
        <w:rPr>
          <w:rFonts w:eastAsia="Calibri" w:cs="Times New Roman" w:asciiTheme="majorHAnsi" w:hAnsiTheme="majorHAnsi"/>
          <w:sz w:val="24"/>
          <w:szCs w:val="24"/>
        </w:rPr>
        <w:tab/>
      </w:r>
      <w:r>
        <w:rPr>
          <w:rFonts w:eastAsia="Calibri" w:cs="Times New Roman" w:asciiTheme="majorHAnsi" w:hAnsiTheme="majorHAnsi"/>
          <w:sz w:val="24"/>
          <w:szCs w:val="24"/>
        </w:rPr>
        <w:t xml:space="preserve"> </w:t>
      </w:r>
      <w:r>
        <w:rPr>
          <w:rFonts w:eastAsia="Calibri" w:cs="Times New Roman" w:asciiTheme="majorHAnsi" w:hAnsiTheme="majorHAnsi"/>
          <w:sz w:val="24"/>
          <w:szCs w:val="24"/>
        </w:rPr>
        <w:tab/>
      </w:r>
      <w:r>
        <w:rPr>
          <w:rFonts w:eastAsia="Calibri" w:cs="Times New Roman" w:asciiTheme="majorHAnsi" w:hAnsiTheme="majorHAnsi"/>
          <w:sz w:val="24"/>
          <w:szCs w:val="24"/>
        </w:rPr>
        <w:tab/>
      </w:r>
      <w:r>
        <w:rPr>
          <w:rFonts w:eastAsia="Calibri" w:cs="Times New Roman" w:asciiTheme="majorHAnsi" w:hAnsiTheme="majorHAnsi"/>
          <w:sz w:val="24"/>
          <w:szCs w:val="24"/>
        </w:rPr>
        <w:t xml:space="preserve">…………………………….……………….................... </w:t>
      </w:r>
    </w:p>
    <w:p w14:paraId="1C3D1862">
      <w:pPr>
        <w:spacing w:before="0" w:after="0" w:line="240" w:lineRule="auto"/>
        <w:jc w:val="both"/>
        <w:rPr>
          <w:rFonts w:eastAsia="Calibri" w:cs="Times New Roman" w:asciiTheme="majorHAnsi" w:hAnsiTheme="majorHAnsi"/>
          <w:sz w:val="24"/>
          <w:szCs w:val="24"/>
        </w:rPr>
      </w:pPr>
      <w:r>
        <w:rPr>
          <w:rFonts w:eastAsia="Calibri" w:cs="Times New Roman" w:asciiTheme="majorHAnsi" w:hAnsiTheme="majorHAnsi"/>
          <w:sz w:val="24"/>
          <w:szCs w:val="24"/>
        </w:rPr>
        <w:t xml:space="preserve">                        data</w:t>
      </w:r>
      <w:r>
        <w:rPr>
          <w:rFonts w:eastAsia="Calibri" w:cs="Times New Roman" w:asciiTheme="majorHAnsi" w:hAnsiTheme="majorHAnsi"/>
          <w:sz w:val="24"/>
          <w:szCs w:val="24"/>
        </w:rPr>
        <w:tab/>
      </w:r>
      <w:r>
        <w:rPr>
          <w:rFonts w:eastAsia="Calibri" w:cs="Times New Roman" w:asciiTheme="majorHAnsi" w:hAnsiTheme="majorHAnsi"/>
          <w:sz w:val="24"/>
          <w:szCs w:val="24"/>
        </w:rPr>
        <w:t xml:space="preserve">                                            </w:t>
      </w:r>
      <w:r>
        <w:rPr>
          <w:rFonts w:eastAsia="Calibri" w:cs="Times New Roman" w:asciiTheme="majorHAnsi" w:hAnsiTheme="majorHAnsi"/>
          <w:sz w:val="24"/>
          <w:szCs w:val="24"/>
        </w:rPr>
        <w:tab/>
      </w:r>
      <w:r>
        <w:rPr>
          <w:rFonts w:eastAsia="Calibri" w:cs="Times New Roman" w:asciiTheme="majorHAnsi" w:hAnsiTheme="majorHAnsi"/>
          <w:sz w:val="24"/>
          <w:szCs w:val="24"/>
        </w:rPr>
        <w:t xml:space="preserve">     podpis rodzica/opiekuna prawnego</w:t>
      </w:r>
    </w:p>
    <w:p w14:paraId="7B8D5E31">
      <w:pPr>
        <w:spacing w:before="0" w:after="0" w:line="360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14:paraId="69F3117B">
      <w:pPr>
        <w:spacing w:before="0" w:after="0" w:line="360" w:lineRule="auto"/>
        <w:jc w:val="right"/>
        <w:rPr>
          <w:rFonts w:asciiTheme="majorHAnsi" w:hAnsiTheme="majorHAnsi"/>
          <w:sz w:val="24"/>
          <w:szCs w:val="24"/>
        </w:rPr>
      </w:pPr>
    </w:p>
    <w:p w14:paraId="2BA44238">
      <w:pPr>
        <w:spacing w:before="0" w:after="0" w:line="360" w:lineRule="auto"/>
        <w:jc w:val="right"/>
        <w:rPr>
          <w:rFonts w:asciiTheme="majorHAnsi" w:hAnsiTheme="majorHAnsi"/>
          <w:sz w:val="24"/>
          <w:szCs w:val="24"/>
        </w:rPr>
      </w:pPr>
    </w:p>
    <w:p w14:paraId="28AC3B8E">
      <w:pPr>
        <w:spacing w:before="0" w:after="0" w:line="360" w:lineRule="auto"/>
        <w:jc w:val="right"/>
        <w:rPr>
          <w:rFonts w:asciiTheme="majorHAnsi" w:hAnsiTheme="majorHAnsi"/>
          <w:sz w:val="24"/>
          <w:szCs w:val="24"/>
        </w:rPr>
      </w:pPr>
    </w:p>
    <w:p w14:paraId="0838DE27">
      <w:pPr>
        <w:spacing w:before="0" w:after="0" w:line="360" w:lineRule="auto"/>
        <w:jc w:val="right"/>
        <w:rPr>
          <w:rFonts w:asciiTheme="majorHAnsi" w:hAnsiTheme="majorHAnsi"/>
          <w:sz w:val="24"/>
          <w:szCs w:val="24"/>
        </w:rPr>
      </w:pPr>
    </w:p>
    <w:p w14:paraId="6C438959">
      <w:pPr>
        <w:spacing w:before="0" w:after="0" w:line="360" w:lineRule="auto"/>
        <w:jc w:val="right"/>
        <w:rPr>
          <w:rFonts w:asciiTheme="majorHAnsi" w:hAnsiTheme="majorHAnsi"/>
          <w:sz w:val="24"/>
          <w:szCs w:val="24"/>
        </w:rPr>
      </w:pPr>
    </w:p>
    <w:p w14:paraId="663C209C">
      <w:pPr>
        <w:spacing w:before="0" w:after="0" w:line="360" w:lineRule="auto"/>
        <w:jc w:val="right"/>
        <w:rPr>
          <w:rFonts w:asciiTheme="majorHAnsi" w:hAnsiTheme="majorHAnsi"/>
          <w:sz w:val="24"/>
          <w:szCs w:val="24"/>
        </w:rPr>
      </w:pPr>
    </w:p>
    <w:p w14:paraId="4A3FC4CD">
      <w:pPr>
        <w:spacing w:before="0" w:after="0" w:line="360" w:lineRule="auto"/>
        <w:jc w:val="right"/>
        <w:rPr>
          <w:rFonts w:asciiTheme="majorHAnsi" w:hAnsiTheme="majorHAnsi"/>
          <w:sz w:val="24"/>
          <w:szCs w:val="24"/>
        </w:rPr>
      </w:pPr>
    </w:p>
    <w:p w14:paraId="06DA532F">
      <w:pPr>
        <w:spacing w:before="0" w:after="0" w:line="360" w:lineRule="auto"/>
        <w:jc w:val="right"/>
        <w:rPr>
          <w:rFonts w:asciiTheme="majorHAnsi" w:hAnsiTheme="majorHAnsi"/>
          <w:sz w:val="24"/>
          <w:szCs w:val="24"/>
        </w:rPr>
      </w:pPr>
    </w:p>
    <w:p w14:paraId="0515952D">
      <w:pPr>
        <w:spacing w:before="0" w:after="0" w:line="360" w:lineRule="auto"/>
        <w:jc w:val="right"/>
        <w:rPr>
          <w:rFonts w:asciiTheme="majorHAnsi" w:hAnsiTheme="majorHAnsi"/>
          <w:sz w:val="24"/>
          <w:szCs w:val="24"/>
        </w:rPr>
      </w:pPr>
    </w:p>
    <w:p w14:paraId="43E59578">
      <w:pPr>
        <w:spacing w:before="0" w:after="0" w:line="360" w:lineRule="auto"/>
        <w:jc w:val="right"/>
        <w:rPr>
          <w:rFonts w:asciiTheme="majorHAnsi" w:hAnsiTheme="majorHAnsi"/>
          <w:sz w:val="24"/>
          <w:szCs w:val="24"/>
        </w:rPr>
      </w:pPr>
    </w:p>
    <w:p w14:paraId="54F72DDA">
      <w:pPr>
        <w:spacing w:before="0" w:after="0" w:line="360" w:lineRule="auto"/>
        <w:jc w:val="right"/>
        <w:rPr>
          <w:rFonts w:asciiTheme="majorHAnsi" w:hAnsiTheme="majorHAnsi"/>
          <w:sz w:val="24"/>
          <w:szCs w:val="24"/>
        </w:rPr>
      </w:pPr>
    </w:p>
    <w:p w14:paraId="3AD06185">
      <w:pPr>
        <w:spacing w:before="0" w:after="0" w:line="360" w:lineRule="auto"/>
        <w:jc w:val="right"/>
        <w:rPr>
          <w:rFonts w:asciiTheme="majorHAnsi" w:hAnsiTheme="majorHAnsi"/>
          <w:sz w:val="24"/>
          <w:szCs w:val="24"/>
        </w:rPr>
      </w:pPr>
    </w:p>
    <w:p w14:paraId="588B8F1C">
      <w:pPr>
        <w:spacing w:before="0" w:after="0" w:line="360" w:lineRule="auto"/>
        <w:jc w:val="right"/>
        <w:rPr>
          <w:rFonts w:asciiTheme="majorHAnsi" w:hAnsiTheme="majorHAnsi"/>
          <w:sz w:val="24"/>
          <w:szCs w:val="24"/>
        </w:rPr>
      </w:pPr>
    </w:p>
    <w:p w14:paraId="49A5292A">
      <w:pPr>
        <w:spacing w:before="0" w:after="0" w:line="360" w:lineRule="auto"/>
        <w:jc w:val="right"/>
        <w:rPr>
          <w:rFonts w:asciiTheme="majorHAnsi" w:hAnsiTheme="majorHAnsi"/>
          <w:sz w:val="24"/>
          <w:szCs w:val="24"/>
        </w:rPr>
      </w:pPr>
    </w:p>
    <w:p w14:paraId="1C0D7012">
      <w:pPr>
        <w:spacing w:before="0" w:after="0" w:line="360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Załącznik Nr 2</w:t>
      </w:r>
    </w:p>
    <w:p w14:paraId="7493CE01">
      <w:pPr>
        <w:spacing w:before="0" w:after="0" w:line="360" w:lineRule="auto"/>
        <w:jc w:val="both"/>
        <w:rPr>
          <w:rFonts w:eastAsia="Calibri" w:cs="Times New Roman" w:asciiTheme="majorHAnsi" w:hAnsiTheme="majorHAnsi"/>
          <w:b/>
          <w:sz w:val="24"/>
          <w:szCs w:val="24"/>
          <w:u w:val="single"/>
        </w:rPr>
      </w:pPr>
    </w:p>
    <w:p w14:paraId="6F6E61AA">
      <w:pPr>
        <w:spacing w:before="0" w:after="0" w:line="360" w:lineRule="auto"/>
        <w:jc w:val="center"/>
        <w:rPr>
          <w:rFonts w:eastAsia="Calibri" w:cs="Times New Roman" w:asciiTheme="majorHAnsi" w:hAnsiTheme="majorHAnsi"/>
          <w:b/>
          <w:sz w:val="28"/>
          <w:szCs w:val="28"/>
        </w:rPr>
      </w:pPr>
      <w:r>
        <w:rPr>
          <w:rFonts w:eastAsia="Calibri" w:cs="Times New Roman" w:asciiTheme="majorHAnsi" w:hAnsiTheme="majorHAnsi"/>
          <w:b/>
          <w:sz w:val="28"/>
          <w:szCs w:val="28"/>
        </w:rPr>
        <w:t>Deklaracja przynależności</w:t>
      </w:r>
    </w:p>
    <w:p w14:paraId="30DA1925">
      <w:pPr>
        <w:spacing w:before="0" w:after="0" w:line="360" w:lineRule="auto"/>
        <w:jc w:val="center"/>
        <w:rPr>
          <w:rFonts w:eastAsia="Calibri" w:cs="Times New Roman" w:asciiTheme="majorHAnsi" w:hAnsiTheme="majorHAnsi"/>
          <w:b/>
          <w:sz w:val="28"/>
          <w:szCs w:val="28"/>
        </w:rPr>
      </w:pPr>
      <w:r>
        <w:rPr>
          <w:rFonts w:eastAsia="Calibri" w:cs="Times New Roman" w:asciiTheme="majorHAnsi" w:hAnsiTheme="majorHAnsi"/>
          <w:b/>
          <w:sz w:val="28"/>
          <w:szCs w:val="28"/>
        </w:rPr>
        <w:t>do Szkolnego Wolontariatu</w:t>
      </w:r>
    </w:p>
    <w:p w14:paraId="635672FB">
      <w:pPr>
        <w:spacing w:before="0" w:after="0" w:line="360" w:lineRule="auto"/>
        <w:jc w:val="both"/>
        <w:rPr>
          <w:rFonts w:eastAsia="Calibri" w:cs="Times New Roman" w:asciiTheme="majorHAnsi" w:hAnsiTheme="majorHAnsi"/>
          <w:b/>
          <w:sz w:val="24"/>
          <w:szCs w:val="24"/>
          <w:u w:val="single"/>
        </w:rPr>
      </w:pPr>
    </w:p>
    <w:p w14:paraId="14728273">
      <w:pPr>
        <w:spacing w:before="0" w:after="0" w:line="360" w:lineRule="auto"/>
        <w:jc w:val="both"/>
        <w:rPr>
          <w:rFonts w:eastAsia="Calibri" w:cs="Times New Roman" w:asciiTheme="majorHAnsi" w:hAnsiTheme="majorHAnsi"/>
          <w:b/>
          <w:sz w:val="24"/>
          <w:szCs w:val="24"/>
        </w:rPr>
      </w:pPr>
    </w:p>
    <w:p w14:paraId="77F0034E">
      <w:pPr>
        <w:spacing w:before="0" w:after="0" w:line="360" w:lineRule="auto"/>
        <w:jc w:val="both"/>
        <w:rPr>
          <w:rFonts w:eastAsia="Calibri" w:cs="Times New Roman" w:asciiTheme="majorHAnsi" w:hAnsiTheme="majorHAnsi"/>
          <w:sz w:val="24"/>
          <w:szCs w:val="24"/>
        </w:rPr>
      </w:pPr>
    </w:p>
    <w:p w14:paraId="3149D1FF">
      <w:pPr>
        <w:spacing w:before="0" w:after="0" w:line="360" w:lineRule="auto"/>
        <w:jc w:val="both"/>
        <w:rPr>
          <w:rFonts w:hint="default" w:eastAsia="Calibri" w:cs="Times New Roman" w:asciiTheme="majorHAnsi" w:hAnsiTheme="majorHAnsi"/>
          <w:b/>
          <w:sz w:val="24"/>
          <w:szCs w:val="24"/>
          <w:lang w:val="pl-PL"/>
        </w:rPr>
      </w:pPr>
      <w:r>
        <w:rPr>
          <w:rFonts w:eastAsia="Calibri" w:cs="Times New Roman" w:asciiTheme="majorHAnsi" w:hAnsiTheme="majorHAnsi"/>
          <w:b/>
          <w:sz w:val="24"/>
          <w:szCs w:val="24"/>
        </w:rPr>
        <w:t xml:space="preserve">Deklaruję chęć dobrowolnej, bezinteresownej pracy wolontariackiej i decyduje się na członkostwo w Szkolnym Wolontariacie działającym </w:t>
      </w:r>
      <w:r>
        <w:rPr>
          <w:rFonts w:cs="Times New Roman" w:asciiTheme="majorHAnsi" w:hAnsiTheme="majorHAnsi"/>
          <w:b/>
          <w:sz w:val="24"/>
          <w:szCs w:val="24"/>
        </w:rPr>
        <w:t>przy Szkole Podstawowej im. Jana Pawła II w Przyjaźni</w:t>
      </w:r>
      <w:r>
        <w:rPr>
          <w:rFonts w:hint="default" w:cs="Times New Roman" w:asciiTheme="majorHAnsi" w:hAnsiTheme="majorHAnsi"/>
          <w:b/>
          <w:sz w:val="24"/>
          <w:szCs w:val="24"/>
          <w:lang w:val="pl-PL"/>
        </w:rPr>
        <w:t>.</w:t>
      </w:r>
    </w:p>
    <w:p w14:paraId="30E1DAAC">
      <w:pPr>
        <w:spacing w:before="0" w:after="0" w:line="360" w:lineRule="auto"/>
        <w:ind w:firstLine="708"/>
        <w:jc w:val="both"/>
        <w:rPr>
          <w:rFonts w:eastAsia="Calibri" w:cs="Times New Roman" w:asciiTheme="majorHAnsi" w:hAnsiTheme="majorHAnsi"/>
          <w:sz w:val="24"/>
          <w:szCs w:val="24"/>
        </w:rPr>
      </w:pPr>
    </w:p>
    <w:p w14:paraId="4FF4F3E5">
      <w:pPr>
        <w:spacing w:before="0" w:after="0" w:line="360" w:lineRule="auto"/>
        <w:jc w:val="both"/>
        <w:rPr>
          <w:rFonts w:eastAsia="Calibri" w:cs="Times New Roman" w:asciiTheme="majorHAnsi" w:hAnsiTheme="majorHAnsi"/>
          <w:sz w:val="24"/>
          <w:szCs w:val="24"/>
        </w:rPr>
      </w:pPr>
      <w:r>
        <w:rPr>
          <w:rFonts w:eastAsia="Calibri" w:cs="Times New Roman" w:asciiTheme="majorHAnsi" w:hAnsiTheme="majorHAnsi"/>
          <w:sz w:val="24"/>
          <w:szCs w:val="24"/>
        </w:rPr>
        <w:t xml:space="preserve">Imię i nazwisko </w:t>
      </w:r>
      <w:r>
        <w:rPr>
          <w:rFonts w:eastAsia="Calibri" w:cs="Times New Roman" w:asciiTheme="majorHAnsi" w:hAnsiTheme="majorHAnsi"/>
          <w:sz w:val="24"/>
          <w:szCs w:val="24"/>
        </w:rPr>
        <w:tab/>
      </w:r>
      <w:r>
        <w:rPr>
          <w:rFonts w:eastAsia="Calibri" w:cs="Times New Roman" w:asciiTheme="majorHAnsi" w:hAnsiTheme="majorHAnsi"/>
          <w:sz w:val="24"/>
          <w:szCs w:val="24"/>
        </w:rPr>
        <w:t>…………………………………………………………………………………………………..</w:t>
      </w:r>
    </w:p>
    <w:p w14:paraId="0BBE530D">
      <w:pPr>
        <w:spacing w:before="0" w:after="0" w:line="360" w:lineRule="auto"/>
        <w:jc w:val="both"/>
        <w:rPr>
          <w:rFonts w:eastAsia="Calibri" w:cs="Times New Roman" w:asciiTheme="majorHAnsi" w:hAnsiTheme="majorHAnsi"/>
          <w:sz w:val="24"/>
          <w:szCs w:val="24"/>
        </w:rPr>
      </w:pPr>
      <w:r>
        <w:rPr>
          <w:rFonts w:eastAsia="Calibri" w:cs="Times New Roman" w:asciiTheme="majorHAnsi" w:hAnsiTheme="majorHAnsi"/>
          <w:sz w:val="24"/>
          <w:szCs w:val="24"/>
        </w:rPr>
        <w:t xml:space="preserve">Klasa </w:t>
      </w:r>
      <w:r>
        <w:rPr>
          <w:rFonts w:eastAsia="Calibri" w:cs="Times New Roman" w:asciiTheme="majorHAnsi" w:hAnsiTheme="majorHAnsi"/>
          <w:sz w:val="24"/>
          <w:szCs w:val="24"/>
        </w:rPr>
        <w:tab/>
      </w:r>
      <w:r>
        <w:rPr>
          <w:rFonts w:eastAsia="Calibri" w:cs="Times New Roman" w:asciiTheme="majorHAnsi" w:hAnsiTheme="majorHAnsi"/>
          <w:sz w:val="24"/>
          <w:szCs w:val="24"/>
        </w:rPr>
        <w:tab/>
      </w:r>
      <w:r>
        <w:rPr>
          <w:rFonts w:eastAsia="Calibri" w:cs="Times New Roman" w:asciiTheme="majorHAnsi" w:hAnsiTheme="majorHAnsi"/>
          <w:sz w:val="24"/>
          <w:szCs w:val="24"/>
        </w:rPr>
        <w:tab/>
      </w:r>
      <w:r>
        <w:rPr>
          <w:rFonts w:eastAsia="Calibri" w:cs="Times New Roman" w:asciiTheme="majorHAnsi" w:hAnsiTheme="majorHAnsi"/>
          <w:sz w:val="24"/>
          <w:szCs w:val="24"/>
        </w:rPr>
        <w:t>…………………..</w:t>
      </w:r>
    </w:p>
    <w:p w14:paraId="0DFEAA02">
      <w:pPr>
        <w:spacing w:before="0" w:after="0" w:line="360" w:lineRule="auto"/>
        <w:jc w:val="both"/>
        <w:rPr>
          <w:rFonts w:eastAsia="Calibri" w:cs="Times New Roman" w:asciiTheme="majorHAnsi" w:hAnsiTheme="majorHAnsi"/>
          <w:sz w:val="24"/>
          <w:szCs w:val="24"/>
        </w:rPr>
      </w:pPr>
      <w:r>
        <w:rPr>
          <w:rFonts w:eastAsia="Calibri" w:cs="Times New Roman" w:asciiTheme="majorHAnsi" w:hAnsiTheme="majorHAnsi"/>
          <w:sz w:val="24"/>
          <w:szCs w:val="24"/>
        </w:rPr>
        <w:t xml:space="preserve">Data urodzenia </w:t>
      </w:r>
      <w:r>
        <w:rPr>
          <w:rFonts w:eastAsia="Calibri" w:cs="Times New Roman" w:asciiTheme="majorHAnsi" w:hAnsiTheme="majorHAnsi"/>
          <w:sz w:val="24"/>
          <w:szCs w:val="24"/>
        </w:rPr>
        <w:tab/>
      </w:r>
      <w:r>
        <w:rPr>
          <w:rFonts w:eastAsia="Calibri" w:cs="Times New Roman" w:asciiTheme="majorHAnsi" w:hAnsiTheme="majorHAnsi"/>
          <w:sz w:val="24"/>
          <w:szCs w:val="24"/>
        </w:rPr>
        <w:t xml:space="preserve">………………....…………. </w:t>
      </w:r>
      <w:r>
        <w:rPr>
          <w:rFonts w:eastAsia="Calibri" w:cs="Times New Roman" w:asciiTheme="majorHAnsi" w:hAnsiTheme="majorHAnsi"/>
          <w:sz w:val="24"/>
          <w:szCs w:val="24"/>
        </w:rPr>
        <w:tab/>
      </w:r>
      <w:r>
        <w:rPr>
          <w:rFonts w:eastAsia="Calibri" w:cs="Times New Roman" w:asciiTheme="majorHAnsi" w:hAnsiTheme="majorHAnsi"/>
          <w:sz w:val="24"/>
          <w:szCs w:val="24"/>
        </w:rPr>
        <w:t xml:space="preserve">Miejsce urodzenia </w:t>
      </w:r>
      <w:r>
        <w:rPr>
          <w:rFonts w:eastAsia="Calibri" w:cs="Times New Roman" w:asciiTheme="majorHAnsi" w:hAnsiTheme="majorHAnsi"/>
          <w:sz w:val="24"/>
          <w:szCs w:val="24"/>
        </w:rPr>
        <w:tab/>
      </w:r>
      <w:r>
        <w:rPr>
          <w:rFonts w:eastAsia="Calibri" w:cs="Times New Roman" w:asciiTheme="majorHAnsi" w:hAnsiTheme="majorHAnsi"/>
          <w:sz w:val="24"/>
          <w:szCs w:val="24"/>
        </w:rPr>
        <w:t>……………………………………</w:t>
      </w:r>
    </w:p>
    <w:p w14:paraId="125EE8DF">
      <w:pPr>
        <w:spacing w:before="0" w:after="0" w:line="360" w:lineRule="auto"/>
        <w:ind w:firstLine="708"/>
        <w:jc w:val="both"/>
        <w:rPr>
          <w:rFonts w:eastAsia="Calibri" w:cs="Times New Roman" w:asciiTheme="majorHAnsi" w:hAnsiTheme="majorHAnsi"/>
          <w:sz w:val="24"/>
          <w:szCs w:val="24"/>
        </w:rPr>
      </w:pPr>
    </w:p>
    <w:p w14:paraId="641CFDA1">
      <w:pPr>
        <w:spacing w:before="0" w:after="0" w:line="360" w:lineRule="auto"/>
        <w:jc w:val="both"/>
        <w:rPr>
          <w:rFonts w:eastAsia="Calibri" w:cs="Times New Roman" w:asciiTheme="majorHAnsi" w:hAnsiTheme="majorHAnsi"/>
          <w:sz w:val="24"/>
          <w:szCs w:val="24"/>
        </w:rPr>
      </w:pPr>
      <w:r>
        <w:rPr>
          <w:rFonts w:eastAsia="Calibri" w:cs="Times New Roman" w:asciiTheme="majorHAnsi" w:hAnsiTheme="majorHAnsi"/>
          <w:sz w:val="24"/>
          <w:szCs w:val="24"/>
        </w:rPr>
        <w:t>Adres zamieszkania</w:t>
      </w:r>
      <w:r>
        <w:rPr>
          <w:rFonts w:eastAsia="Calibri" w:cs="Times New Roman" w:asciiTheme="majorHAnsi" w:hAnsiTheme="majorHAnsi"/>
          <w:sz w:val="24"/>
          <w:szCs w:val="24"/>
        </w:rPr>
        <w:tab/>
      </w:r>
      <w:r>
        <w:rPr>
          <w:rFonts w:eastAsia="Calibri" w:cs="Times New Roman" w:asciiTheme="majorHAnsi" w:hAnsiTheme="majorHAnsi"/>
          <w:sz w:val="24"/>
          <w:szCs w:val="24"/>
        </w:rPr>
        <w:t>……………………………………………………………………………………………………</w:t>
      </w:r>
      <w:r>
        <w:rPr>
          <w:rFonts w:eastAsia="Calibri" w:cs="Times New Roman" w:asciiTheme="majorHAnsi" w:hAnsiTheme="majorHAnsi"/>
          <w:sz w:val="24"/>
          <w:szCs w:val="24"/>
        </w:rPr>
        <w:tab/>
      </w:r>
      <w:r>
        <w:rPr>
          <w:rFonts w:eastAsia="Calibri" w:cs="Times New Roman" w:asciiTheme="majorHAnsi" w:hAnsiTheme="majorHAnsi"/>
          <w:sz w:val="24"/>
          <w:szCs w:val="24"/>
        </w:rPr>
        <w:tab/>
      </w:r>
      <w:r>
        <w:rPr>
          <w:rFonts w:eastAsia="Calibri" w:cs="Times New Roman" w:asciiTheme="majorHAnsi" w:hAnsiTheme="majorHAnsi"/>
          <w:sz w:val="24"/>
          <w:szCs w:val="24"/>
        </w:rPr>
        <w:tab/>
      </w:r>
      <w:r>
        <w:rPr>
          <w:rFonts w:eastAsia="Calibri" w:cs="Times New Roman" w:asciiTheme="majorHAnsi" w:hAnsiTheme="majorHAnsi"/>
          <w:sz w:val="24"/>
          <w:szCs w:val="24"/>
        </w:rPr>
        <w:t>………………………………………………………………………………………………….</w:t>
      </w:r>
    </w:p>
    <w:p w14:paraId="2582C396">
      <w:pPr>
        <w:spacing w:before="0" w:after="0" w:line="360" w:lineRule="auto"/>
        <w:jc w:val="both"/>
        <w:rPr>
          <w:rFonts w:eastAsia="Calibri" w:cs="Times New Roman" w:asciiTheme="majorHAnsi" w:hAnsiTheme="majorHAnsi"/>
          <w:sz w:val="24"/>
          <w:szCs w:val="24"/>
        </w:rPr>
      </w:pPr>
    </w:p>
    <w:p w14:paraId="4C0C5F50">
      <w:pPr>
        <w:spacing w:before="0" w:after="0" w:line="360" w:lineRule="auto"/>
        <w:jc w:val="both"/>
        <w:rPr>
          <w:rFonts w:eastAsia="Calibri" w:cs="Times New Roman" w:asciiTheme="majorHAnsi" w:hAnsiTheme="majorHAnsi"/>
          <w:b/>
          <w:sz w:val="24"/>
          <w:szCs w:val="24"/>
        </w:rPr>
      </w:pPr>
      <w:r>
        <w:rPr>
          <w:rFonts w:eastAsia="Calibri" w:cs="Times New Roman" w:asciiTheme="majorHAnsi" w:hAnsiTheme="majorHAnsi"/>
          <w:b/>
          <w:sz w:val="24"/>
          <w:szCs w:val="24"/>
        </w:rPr>
        <w:t>Zobowiązuję się do aktywnej pracy w ramach wolontariatu, zgodnie</w:t>
      </w:r>
      <w:r>
        <w:rPr>
          <w:rFonts w:cs="Times New Roman" w:asciiTheme="majorHAnsi" w:hAnsiTheme="majorHAnsi"/>
          <w:b/>
          <w:sz w:val="24"/>
          <w:szCs w:val="24"/>
        </w:rPr>
        <w:t xml:space="preserve"> z regulaminem </w:t>
      </w:r>
      <w:r>
        <w:rPr>
          <w:rFonts w:eastAsia="Calibri" w:cs="Times New Roman" w:asciiTheme="majorHAnsi" w:hAnsiTheme="majorHAnsi"/>
          <w:b/>
          <w:sz w:val="24"/>
          <w:szCs w:val="24"/>
        </w:rPr>
        <w:t xml:space="preserve"> i harmonogramem Szkolnego  Wolontariatu. </w:t>
      </w:r>
    </w:p>
    <w:p w14:paraId="44D80077">
      <w:pPr>
        <w:spacing w:before="0" w:after="0" w:line="360" w:lineRule="auto"/>
        <w:ind w:firstLine="708"/>
        <w:jc w:val="both"/>
        <w:rPr>
          <w:rFonts w:eastAsia="Calibri" w:cs="Times New Roman" w:asciiTheme="majorHAnsi" w:hAnsiTheme="majorHAnsi"/>
          <w:b/>
          <w:sz w:val="24"/>
          <w:szCs w:val="24"/>
        </w:rPr>
      </w:pPr>
    </w:p>
    <w:p w14:paraId="17F075FA">
      <w:pPr>
        <w:spacing w:before="0" w:after="0" w:line="360" w:lineRule="auto"/>
        <w:ind w:firstLine="708"/>
        <w:jc w:val="both"/>
        <w:rPr>
          <w:rFonts w:eastAsia="Calibri" w:cs="Times New Roman" w:asciiTheme="majorHAnsi" w:hAnsiTheme="majorHAnsi"/>
          <w:b/>
          <w:sz w:val="24"/>
          <w:szCs w:val="24"/>
        </w:rPr>
      </w:pPr>
    </w:p>
    <w:p w14:paraId="7AC336C8">
      <w:pPr>
        <w:spacing w:before="0" w:after="0" w:line="240" w:lineRule="auto"/>
        <w:jc w:val="both"/>
        <w:rPr>
          <w:rFonts w:eastAsia="Calibri" w:cs="Times New Roman" w:asciiTheme="majorHAnsi" w:hAnsiTheme="majorHAnsi"/>
          <w:sz w:val="24"/>
          <w:szCs w:val="24"/>
        </w:rPr>
      </w:pPr>
      <w:r>
        <w:rPr>
          <w:rFonts w:eastAsia="Calibri" w:cs="Times New Roman" w:asciiTheme="majorHAnsi" w:hAnsiTheme="majorHAnsi"/>
          <w:sz w:val="24"/>
          <w:szCs w:val="24"/>
        </w:rPr>
        <w:t>Przyjaźń, ……………………………..</w:t>
      </w:r>
      <w:r>
        <w:rPr>
          <w:rFonts w:eastAsia="Calibri" w:cs="Times New Roman" w:asciiTheme="majorHAnsi" w:hAnsiTheme="majorHAnsi"/>
          <w:sz w:val="24"/>
          <w:szCs w:val="24"/>
        </w:rPr>
        <w:tab/>
      </w:r>
      <w:r>
        <w:rPr>
          <w:rFonts w:eastAsia="Calibri" w:cs="Times New Roman" w:asciiTheme="majorHAnsi" w:hAnsiTheme="majorHAnsi"/>
          <w:sz w:val="24"/>
          <w:szCs w:val="24"/>
        </w:rPr>
        <w:t xml:space="preserve"> </w:t>
      </w:r>
      <w:r>
        <w:rPr>
          <w:rFonts w:eastAsia="Calibri" w:cs="Times New Roman" w:asciiTheme="majorHAnsi" w:hAnsiTheme="majorHAnsi"/>
          <w:sz w:val="24"/>
          <w:szCs w:val="24"/>
        </w:rPr>
        <w:tab/>
      </w:r>
      <w:r>
        <w:rPr>
          <w:rFonts w:eastAsia="Calibri" w:cs="Times New Roman" w:asciiTheme="majorHAnsi" w:hAnsiTheme="majorHAnsi"/>
          <w:sz w:val="24"/>
          <w:szCs w:val="24"/>
        </w:rPr>
        <w:tab/>
      </w:r>
      <w:r>
        <w:rPr>
          <w:rFonts w:eastAsia="Calibri" w:cs="Times New Roman" w:asciiTheme="majorHAnsi" w:hAnsiTheme="majorHAnsi"/>
          <w:sz w:val="24"/>
          <w:szCs w:val="24"/>
        </w:rPr>
        <w:t xml:space="preserve">…………………………….……………….................... </w:t>
      </w:r>
    </w:p>
    <w:p w14:paraId="319AD090">
      <w:pPr>
        <w:spacing w:before="0" w:after="0" w:line="240" w:lineRule="auto"/>
        <w:jc w:val="both"/>
        <w:rPr>
          <w:rFonts w:eastAsia="Calibri" w:cs="Times New Roman" w:asciiTheme="majorHAnsi" w:hAnsiTheme="majorHAnsi"/>
          <w:sz w:val="24"/>
          <w:szCs w:val="24"/>
        </w:rPr>
      </w:pPr>
      <w:r>
        <w:rPr>
          <w:rFonts w:eastAsia="Calibri" w:cs="Times New Roman" w:asciiTheme="majorHAnsi" w:hAnsiTheme="majorHAnsi"/>
          <w:sz w:val="24"/>
          <w:szCs w:val="24"/>
        </w:rPr>
        <w:t xml:space="preserve">                        data</w:t>
      </w:r>
      <w:r>
        <w:rPr>
          <w:rFonts w:eastAsia="Calibri" w:cs="Times New Roman" w:asciiTheme="majorHAnsi" w:hAnsiTheme="majorHAnsi"/>
          <w:sz w:val="24"/>
          <w:szCs w:val="24"/>
        </w:rPr>
        <w:tab/>
      </w:r>
      <w:r>
        <w:rPr>
          <w:rFonts w:eastAsia="Calibri" w:cs="Times New Roman" w:asciiTheme="majorHAnsi" w:hAnsiTheme="majorHAnsi"/>
          <w:sz w:val="24"/>
          <w:szCs w:val="24"/>
        </w:rPr>
        <w:t xml:space="preserve">                                            </w:t>
      </w:r>
      <w:r>
        <w:rPr>
          <w:rFonts w:eastAsia="Calibri" w:cs="Times New Roman" w:asciiTheme="majorHAnsi" w:hAnsiTheme="majorHAnsi"/>
          <w:sz w:val="24"/>
          <w:szCs w:val="24"/>
        </w:rPr>
        <w:tab/>
      </w:r>
      <w:r>
        <w:rPr>
          <w:rFonts w:eastAsia="Calibri" w:cs="Times New Roman" w:asciiTheme="majorHAnsi" w:hAnsiTheme="majorHAnsi"/>
          <w:sz w:val="24"/>
          <w:szCs w:val="24"/>
        </w:rPr>
        <w:t xml:space="preserve">                              podpis </w:t>
      </w:r>
    </w:p>
    <w:p w14:paraId="1D9DBB6D">
      <w:pPr>
        <w:spacing w:before="0" w:after="0" w:line="360" w:lineRule="auto"/>
        <w:ind w:firstLine="708"/>
        <w:jc w:val="both"/>
        <w:rPr>
          <w:rFonts w:eastAsia="Calibri" w:cs="Times New Roman" w:asciiTheme="majorHAnsi" w:hAnsiTheme="majorHAnsi"/>
          <w:sz w:val="24"/>
          <w:szCs w:val="24"/>
        </w:rPr>
      </w:pPr>
    </w:p>
    <w:p w14:paraId="052F39D0">
      <w:pPr>
        <w:spacing w:before="0" w:after="0" w:line="360" w:lineRule="auto"/>
        <w:ind w:firstLine="708"/>
        <w:jc w:val="both"/>
        <w:rPr>
          <w:rFonts w:eastAsia="Calibri" w:cs="Times New Roman" w:asciiTheme="majorHAnsi" w:hAnsiTheme="majorHAnsi"/>
          <w:sz w:val="24"/>
          <w:szCs w:val="24"/>
        </w:rPr>
      </w:pPr>
    </w:p>
    <w:p w14:paraId="523BE955">
      <w:pPr>
        <w:spacing w:before="0" w:after="0" w:line="360" w:lineRule="auto"/>
        <w:ind w:firstLine="708"/>
        <w:jc w:val="both"/>
        <w:rPr>
          <w:rFonts w:eastAsia="Calibri" w:cs="Times New Roman" w:asciiTheme="majorHAnsi" w:hAnsiTheme="majorHAnsi"/>
          <w:sz w:val="24"/>
          <w:szCs w:val="24"/>
        </w:rPr>
      </w:pPr>
    </w:p>
    <w:p w14:paraId="792F77E5">
      <w:pPr>
        <w:spacing w:before="0" w:after="0" w:line="360" w:lineRule="auto"/>
        <w:ind w:firstLine="708"/>
        <w:jc w:val="both"/>
        <w:rPr>
          <w:rFonts w:eastAsia="Calibri" w:cs="Times New Roman" w:asciiTheme="majorHAnsi" w:hAnsiTheme="majorHAnsi"/>
          <w:sz w:val="24"/>
          <w:szCs w:val="24"/>
        </w:rPr>
      </w:pPr>
    </w:p>
    <w:p w14:paraId="794A9DC9">
      <w:pPr>
        <w:spacing w:before="0" w:after="0" w:line="360" w:lineRule="auto"/>
        <w:jc w:val="both"/>
        <w:rPr>
          <w:rFonts w:eastAsia="Calibri" w:cs="Times New Roman" w:asciiTheme="majorHAnsi" w:hAnsiTheme="majorHAnsi"/>
          <w:b/>
          <w:sz w:val="24"/>
          <w:szCs w:val="24"/>
        </w:rPr>
      </w:pPr>
      <w:r>
        <w:rPr>
          <w:rFonts w:eastAsia="Calibri" w:cs="Times New Roman" w:asciiTheme="majorHAnsi" w:hAnsiTheme="majorHAnsi"/>
          <w:b/>
          <w:sz w:val="24"/>
          <w:szCs w:val="24"/>
        </w:rPr>
        <w:t>Potwierdzenie przyjęcia deklaracji:</w:t>
      </w:r>
    </w:p>
    <w:p w14:paraId="3BC536E7">
      <w:pPr>
        <w:spacing w:before="0" w:after="0" w:line="240" w:lineRule="auto"/>
        <w:jc w:val="both"/>
        <w:rPr>
          <w:rFonts w:eastAsia="Calibri" w:cs="Times New Roman" w:asciiTheme="majorHAnsi" w:hAnsiTheme="majorHAnsi"/>
          <w:sz w:val="24"/>
          <w:szCs w:val="24"/>
        </w:rPr>
      </w:pPr>
    </w:p>
    <w:p w14:paraId="6970645A">
      <w:pPr>
        <w:spacing w:before="0" w:after="0" w:line="240" w:lineRule="auto"/>
        <w:jc w:val="both"/>
        <w:rPr>
          <w:rFonts w:eastAsia="Calibri" w:cs="Times New Roman" w:asciiTheme="majorHAnsi" w:hAnsiTheme="majorHAnsi"/>
          <w:sz w:val="24"/>
          <w:szCs w:val="24"/>
        </w:rPr>
      </w:pPr>
      <w:r>
        <w:rPr>
          <w:rFonts w:eastAsia="Calibri" w:cs="Times New Roman" w:asciiTheme="majorHAnsi" w:hAnsiTheme="majorHAnsi"/>
          <w:sz w:val="24"/>
          <w:szCs w:val="24"/>
        </w:rPr>
        <w:t>Przyjaźń, ……………………………..</w:t>
      </w:r>
      <w:r>
        <w:rPr>
          <w:rFonts w:eastAsia="Calibri" w:cs="Times New Roman" w:asciiTheme="majorHAnsi" w:hAnsiTheme="majorHAnsi"/>
          <w:sz w:val="24"/>
          <w:szCs w:val="24"/>
        </w:rPr>
        <w:tab/>
      </w:r>
      <w:r>
        <w:rPr>
          <w:rFonts w:eastAsia="Calibri" w:cs="Times New Roman" w:asciiTheme="majorHAnsi" w:hAnsiTheme="majorHAnsi"/>
          <w:sz w:val="24"/>
          <w:szCs w:val="24"/>
        </w:rPr>
        <w:t xml:space="preserve"> </w:t>
      </w:r>
      <w:r>
        <w:rPr>
          <w:rFonts w:eastAsia="Calibri" w:cs="Times New Roman" w:asciiTheme="majorHAnsi" w:hAnsiTheme="majorHAnsi"/>
          <w:sz w:val="24"/>
          <w:szCs w:val="24"/>
        </w:rPr>
        <w:tab/>
      </w:r>
      <w:r>
        <w:rPr>
          <w:rFonts w:eastAsia="Calibri" w:cs="Times New Roman" w:asciiTheme="majorHAnsi" w:hAnsiTheme="majorHAnsi"/>
          <w:sz w:val="24"/>
          <w:szCs w:val="24"/>
        </w:rPr>
        <w:t xml:space="preserve">       ……………………………….……………….................... </w:t>
      </w:r>
    </w:p>
    <w:p w14:paraId="72D7DFFE">
      <w:pPr>
        <w:spacing w:before="0" w:after="0" w:line="240" w:lineRule="auto"/>
        <w:jc w:val="both"/>
        <w:rPr>
          <w:rFonts w:eastAsia="Calibri" w:cs="Times New Roman" w:asciiTheme="majorHAnsi" w:hAnsiTheme="majorHAnsi"/>
          <w:sz w:val="24"/>
          <w:szCs w:val="24"/>
        </w:rPr>
      </w:pPr>
      <w:r>
        <w:rPr>
          <w:rFonts w:eastAsia="Calibri" w:cs="Times New Roman" w:asciiTheme="majorHAnsi" w:hAnsiTheme="majorHAnsi"/>
          <w:sz w:val="24"/>
          <w:szCs w:val="24"/>
        </w:rPr>
        <w:t xml:space="preserve">                        data</w:t>
      </w:r>
      <w:r>
        <w:rPr>
          <w:rFonts w:eastAsia="Calibri" w:cs="Times New Roman" w:asciiTheme="majorHAnsi" w:hAnsiTheme="majorHAnsi"/>
          <w:sz w:val="24"/>
          <w:szCs w:val="24"/>
        </w:rPr>
        <w:tab/>
      </w:r>
      <w:r>
        <w:rPr>
          <w:rFonts w:eastAsia="Calibri" w:cs="Times New Roman" w:asciiTheme="majorHAnsi" w:hAnsiTheme="majorHAnsi"/>
          <w:sz w:val="24"/>
          <w:szCs w:val="24"/>
        </w:rPr>
        <w:t xml:space="preserve">                                                 podpis Koordynatora Koła Wolontariatu</w:t>
      </w:r>
    </w:p>
    <w:p w14:paraId="437C8D74">
      <w:pPr>
        <w:spacing w:before="0" w:after="0" w:line="360" w:lineRule="auto"/>
        <w:ind w:firstLine="708"/>
        <w:jc w:val="both"/>
        <w:rPr>
          <w:rFonts w:eastAsia="Calibri" w:cs="Times New Roman" w:asciiTheme="majorHAnsi" w:hAnsiTheme="majorHAnsi"/>
          <w:sz w:val="24"/>
          <w:szCs w:val="24"/>
        </w:rPr>
      </w:pPr>
    </w:p>
    <w:p w14:paraId="1B8F3B4A">
      <w:pPr>
        <w:spacing w:before="0" w:after="0" w:line="360" w:lineRule="auto"/>
        <w:ind w:firstLine="708"/>
        <w:jc w:val="both"/>
        <w:rPr>
          <w:rFonts w:cs="Times New Roman" w:asciiTheme="majorHAnsi" w:hAnsiTheme="majorHAnsi"/>
          <w:sz w:val="24"/>
          <w:szCs w:val="24"/>
        </w:rPr>
      </w:pPr>
    </w:p>
    <w:p w14:paraId="3C84E34A">
      <w:pPr>
        <w:spacing w:before="0"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14:paraId="43195E5B">
      <w:pPr>
        <w:spacing w:before="0" w:after="0" w:line="36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Dziennik działań Wolontariusza</w:t>
      </w:r>
    </w:p>
    <w:p w14:paraId="6B3E5E47">
      <w:pPr>
        <w:spacing w:before="0" w:after="0" w:line="360" w:lineRule="auto"/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28"/>
          <w:szCs w:val="28"/>
        </w:rPr>
        <w:t>w roku szkolnym 2025/2026</w:t>
      </w:r>
    </w:p>
    <w:p w14:paraId="36E2B5A0">
      <w:pPr>
        <w:spacing w:before="0" w:after="0" w:line="360" w:lineRule="auto"/>
        <w:jc w:val="both"/>
        <w:rPr>
          <w:rFonts w:asciiTheme="majorHAnsi" w:hAnsiTheme="majorHAnsi"/>
          <w:sz w:val="20"/>
          <w:szCs w:val="20"/>
        </w:rPr>
      </w:pPr>
    </w:p>
    <w:p w14:paraId="2D1A1481">
      <w:pPr>
        <w:spacing w:before="0"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Imię i nazwisko Ucznia: ……………………………………………………………………………</w:t>
      </w:r>
    </w:p>
    <w:p w14:paraId="5EA13D80">
      <w:pPr>
        <w:spacing w:before="0"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Klasa: …………………………………….</w:t>
      </w:r>
    </w:p>
    <w:p w14:paraId="1E798216">
      <w:pPr>
        <w:spacing w:before="0" w:after="0" w:line="360" w:lineRule="auto"/>
        <w:jc w:val="both"/>
        <w:rPr>
          <w:rFonts w:asciiTheme="majorHAnsi" w:hAnsiTheme="majorHAnsi"/>
          <w:sz w:val="24"/>
          <w:szCs w:val="24"/>
        </w:rPr>
      </w:pPr>
    </w:p>
    <w:p w14:paraId="2953BF23">
      <w:pPr>
        <w:spacing w:before="0" w:after="0" w:line="360" w:lineRule="auto"/>
        <w:jc w:val="both"/>
        <w:rPr>
          <w:rFonts w:eastAsia="Times New Roman" w:cs="Arial" w:asciiTheme="majorHAnsi" w:hAnsiTheme="majorHAnsi"/>
          <w:sz w:val="24"/>
          <w:szCs w:val="24"/>
          <w:lang w:eastAsia="pl-PL"/>
        </w:rPr>
      </w:pPr>
      <w:r>
        <w:rPr>
          <w:rFonts w:eastAsia="Times New Roman" w:cs="Arial" w:asciiTheme="majorHAnsi" w:hAnsiTheme="majorHAnsi"/>
          <w:sz w:val="24"/>
          <w:szCs w:val="24"/>
          <w:lang w:eastAsia="pl-PL"/>
        </w:rPr>
        <w:t xml:space="preserve">Dzienniczek służy do dokumentowania wszystkich działań w ramach Szkolnego  Wolontariatu, jak i innych działań wolontariackich. Należy notować w nim: swoje stałe dyżury w miejscach odbywania wolontariatu, udział w warsztatach, udział </w:t>
      </w:r>
      <w:r>
        <w:rPr>
          <w:rFonts w:eastAsia="Times New Roman" w:cs="Arial" w:asciiTheme="majorHAnsi" w:hAnsiTheme="majorHAnsi"/>
          <w:sz w:val="24"/>
          <w:szCs w:val="24"/>
          <w:lang w:eastAsia="pl-PL"/>
        </w:rPr>
        <w:br w:type="textWrapping"/>
      </w:r>
      <w:r>
        <w:rPr>
          <w:rFonts w:eastAsia="Times New Roman" w:cs="Arial" w:asciiTheme="majorHAnsi" w:hAnsiTheme="majorHAnsi"/>
          <w:sz w:val="24"/>
          <w:szCs w:val="24"/>
          <w:lang w:eastAsia="pl-PL"/>
        </w:rPr>
        <w:t xml:space="preserve">w jednorazowych akcjach i zebraniach wolontariuszy. </w:t>
      </w:r>
    </w:p>
    <w:p w14:paraId="1AA53865">
      <w:pPr>
        <w:spacing w:before="0" w:after="0" w:line="360" w:lineRule="auto"/>
        <w:jc w:val="both"/>
        <w:rPr>
          <w:rFonts w:eastAsia="Times New Roman" w:cs="Arial" w:asciiTheme="majorHAnsi" w:hAnsiTheme="majorHAnsi"/>
          <w:sz w:val="24"/>
          <w:szCs w:val="24"/>
          <w:lang w:eastAsia="pl-PL"/>
        </w:rPr>
      </w:pPr>
    </w:p>
    <w:p w14:paraId="42CDEB70">
      <w:pPr>
        <w:spacing w:before="0" w:after="0" w:line="240" w:lineRule="auto"/>
        <w:jc w:val="both"/>
        <w:rPr>
          <w:rFonts w:asciiTheme="majorHAnsi" w:hAnsiTheme="majorHAnsi"/>
          <w:b/>
          <w:sz w:val="16"/>
          <w:szCs w:val="16"/>
        </w:rPr>
      </w:pPr>
    </w:p>
    <w:tbl>
      <w:tblPr>
        <w:tblStyle w:val="16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1109"/>
        <w:gridCol w:w="3885"/>
        <w:gridCol w:w="1357"/>
        <w:gridCol w:w="2131"/>
      </w:tblGrid>
      <w:tr w14:paraId="5A027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8" w:type="dxa"/>
            <w:vAlign w:val="center"/>
          </w:tcPr>
          <w:p w14:paraId="39EDAC67">
            <w:pPr>
              <w:widowControl/>
              <w:spacing w:before="0"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eastAsia="Calibri" w:asciiTheme="majorHAnsi" w:hAnsiTheme="majorHAnsi"/>
                <w:b/>
                <w:kern w:val="0"/>
                <w:sz w:val="24"/>
                <w:szCs w:val="24"/>
                <w:lang w:val="pl-PL" w:eastAsia="en-US" w:bidi="ar-SA"/>
              </w:rPr>
              <w:t>Lp.</w:t>
            </w:r>
          </w:p>
        </w:tc>
        <w:tc>
          <w:tcPr>
            <w:tcW w:w="1109" w:type="dxa"/>
            <w:vAlign w:val="center"/>
          </w:tcPr>
          <w:p w14:paraId="39129390">
            <w:pPr>
              <w:widowControl/>
              <w:spacing w:before="0"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eastAsia="Calibri" w:asciiTheme="majorHAnsi" w:hAnsiTheme="majorHAnsi"/>
                <w:b/>
                <w:kern w:val="0"/>
                <w:sz w:val="24"/>
                <w:szCs w:val="24"/>
                <w:lang w:val="pl-PL" w:eastAsia="en-US" w:bidi="ar-SA"/>
              </w:rPr>
              <w:t>Data</w:t>
            </w:r>
          </w:p>
        </w:tc>
        <w:tc>
          <w:tcPr>
            <w:tcW w:w="3885" w:type="dxa"/>
            <w:vAlign w:val="center"/>
          </w:tcPr>
          <w:p w14:paraId="207ECE99">
            <w:pPr>
              <w:widowControl/>
              <w:spacing w:before="0"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eastAsia="Calibri" w:asciiTheme="majorHAnsi" w:hAnsiTheme="majorHAnsi"/>
                <w:b/>
                <w:kern w:val="0"/>
                <w:sz w:val="24"/>
                <w:szCs w:val="24"/>
                <w:lang w:val="pl-PL" w:eastAsia="en-US" w:bidi="ar-SA"/>
              </w:rPr>
              <w:t>Nazwa działania</w:t>
            </w:r>
          </w:p>
        </w:tc>
        <w:tc>
          <w:tcPr>
            <w:tcW w:w="1357" w:type="dxa"/>
            <w:vAlign w:val="center"/>
          </w:tcPr>
          <w:p w14:paraId="3DB5413B">
            <w:pPr>
              <w:widowControl/>
              <w:spacing w:before="0"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eastAsia="Calibri" w:asciiTheme="majorHAnsi" w:hAnsiTheme="majorHAnsi"/>
                <w:b/>
                <w:kern w:val="0"/>
                <w:sz w:val="24"/>
                <w:szCs w:val="24"/>
                <w:lang w:val="pl-PL" w:eastAsia="en-US" w:bidi="ar-SA"/>
              </w:rPr>
              <w:t>Ilość godzin</w:t>
            </w:r>
          </w:p>
        </w:tc>
        <w:tc>
          <w:tcPr>
            <w:tcW w:w="2131" w:type="dxa"/>
            <w:vAlign w:val="center"/>
          </w:tcPr>
          <w:p w14:paraId="216FA293">
            <w:pPr>
              <w:widowControl/>
              <w:spacing w:before="0"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eastAsia="Calibri" w:asciiTheme="majorHAnsi" w:hAnsiTheme="majorHAnsi"/>
                <w:b/>
                <w:kern w:val="0"/>
                <w:sz w:val="24"/>
                <w:szCs w:val="24"/>
                <w:lang w:val="pl-PL" w:eastAsia="en-US" w:bidi="ar-SA"/>
              </w:rPr>
              <w:t>Potwierdzenie nauczyciela</w:t>
            </w:r>
          </w:p>
        </w:tc>
      </w:tr>
      <w:tr w14:paraId="6219A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8" w:type="dxa"/>
          </w:tcPr>
          <w:p w14:paraId="04FFCA3B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09" w:type="dxa"/>
          </w:tcPr>
          <w:p w14:paraId="25BEE469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7A717F8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7F50AF3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885" w:type="dxa"/>
          </w:tcPr>
          <w:p w14:paraId="537070B8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7" w:type="dxa"/>
          </w:tcPr>
          <w:p w14:paraId="49755682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31" w:type="dxa"/>
          </w:tcPr>
          <w:p w14:paraId="34BA9F7C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14:paraId="374BA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8" w:type="dxa"/>
          </w:tcPr>
          <w:p w14:paraId="335CDF7B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09" w:type="dxa"/>
          </w:tcPr>
          <w:p w14:paraId="79BFB375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45FA429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80D8B41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885" w:type="dxa"/>
          </w:tcPr>
          <w:p w14:paraId="63254FAA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7" w:type="dxa"/>
          </w:tcPr>
          <w:p w14:paraId="71173155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31" w:type="dxa"/>
          </w:tcPr>
          <w:p w14:paraId="0E8A1DEB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14:paraId="61AD2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8" w:type="dxa"/>
          </w:tcPr>
          <w:p w14:paraId="6105C12D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09" w:type="dxa"/>
          </w:tcPr>
          <w:p w14:paraId="35C64F84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1F3F01B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E328841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885" w:type="dxa"/>
          </w:tcPr>
          <w:p w14:paraId="60FD3806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7" w:type="dxa"/>
          </w:tcPr>
          <w:p w14:paraId="20636E54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31" w:type="dxa"/>
          </w:tcPr>
          <w:p w14:paraId="55D62EC2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14:paraId="339F8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8" w:type="dxa"/>
          </w:tcPr>
          <w:p w14:paraId="61B84A8B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09" w:type="dxa"/>
          </w:tcPr>
          <w:p w14:paraId="10E3FFD3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7C5E415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8A55D76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885" w:type="dxa"/>
          </w:tcPr>
          <w:p w14:paraId="489F685F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7" w:type="dxa"/>
          </w:tcPr>
          <w:p w14:paraId="77769CFE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31" w:type="dxa"/>
          </w:tcPr>
          <w:p w14:paraId="7541C3E0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14:paraId="01A4A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8" w:type="dxa"/>
          </w:tcPr>
          <w:p w14:paraId="3CB76028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09" w:type="dxa"/>
          </w:tcPr>
          <w:p w14:paraId="5DB6F31A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0DE94E9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39AFBC6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885" w:type="dxa"/>
          </w:tcPr>
          <w:p w14:paraId="0F19A585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7" w:type="dxa"/>
          </w:tcPr>
          <w:p w14:paraId="3FCDFDAF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31" w:type="dxa"/>
          </w:tcPr>
          <w:p w14:paraId="0A654C55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14:paraId="4BC5A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8" w:type="dxa"/>
          </w:tcPr>
          <w:p w14:paraId="24BE012E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09" w:type="dxa"/>
          </w:tcPr>
          <w:p w14:paraId="74D348B2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DC9D738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CEC14B0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885" w:type="dxa"/>
          </w:tcPr>
          <w:p w14:paraId="05FA0675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7" w:type="dxa"/>
          </w:tcPr>
          <w:p w14:paraId="02CE3DCE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31" w:type="dxa"/>
          </w:tcPr>
          <w:p w14:paraId="26626E7D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14:paraId="3810A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8" w:type="dxa"/>
          </w:tcPr>
          <w:p w14:paraId="58CC9DE3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09" w:type="dxa"/>
          </w:tcPr>
          <w:p w14:paraId="3DAAFD8F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752526E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53E4237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885" w:type="dxa"/>
          </w:tcPr>
          <w:p w14:paraId="2DAE2162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7" w:type="dxa"/>
          </w:tcPr>
          <w:p w14:paraId="0621B9EC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31" w:type="dxa"/>
          </w:tcPr>
          <w:p w14:paraId="70021B26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14:paraId="08160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8" w:type="dxa"/>
          </w:tcPr>
          <w:p w14:paraId="3BECC189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09" w:type="dxa"/>
          </w:tcPr>
          <w:p w14:paraId="47B22A5C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720B34A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3045B1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885" w:type="dxa"/>
          </w:tcPr>
          <w:p w14:paraId="16857ECB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7" w:type="dxa"/>
          </w:tcPr>
          <w:p w14:paraId="1DA16744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31" w:type="dxa"/>
          </w:tcPr>
          <w:p w14:paraId="32483A41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14:paraId="155D4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8" w:type="dxa"/>
          </w:tcPr>
          <w:p w14:paraId="784C0F67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09" w:type="dxa"/>
          </w:tcPr>
          <w:p w14:paraId="297AD817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3CF4ECF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0C3F1EB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885" w:type="dxa"/>
          </w:tcPr>
          <w:p w14:paraId="0D9951C2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7" w:type="dxa"/>
          </w:tcPr>
          <w:p w14:paraId="00314617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31" w:type="dxa"/>
          </w:tcPr>
          <w:p w14:paraId="6E25FC96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14:paraId="62F51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8" w:type="dxa"/>
          </w:tcPr>
          <w:p w14:paraId="3A654776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09" w:type="dxa"/>
          </w:tcPr>
          <w:p w14:paraId="33FB2276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A0DCE38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30B10E5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885" w:type="dxa"/>
          </w:tcPr>
          <w:p w14:paraId="7820EB5A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7" w:type="dxa"/>
          </w:tcPr>
          <w:p w14:paraId="43D5E285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31" w:type="dxa"/>
          </w:tcPr>
          <w:p w14:paraId="11A17E15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14:paraId="6A7C3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8" w:type="dxa"/>
          </w:tcPr>
          <w:p w14:paraId="1A23B0D7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09" w:type="dxa"/>
          </w:tcPr>
          <w:p w14:paraId="2ABBD52F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6DB8650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8D8DD73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885" w:type="dxa"/>
          </w:tcPr>
          <w:p w14:paraId="402FF92D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7" w:type="dxa"/>
          </w:tcPr>
          <w:p w14:paraId="04EE17C5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31" w:type="dxa"/>
          </w:tcPr>
          <w:p w14:paraId="24C36BC3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14:paraId="7AAB2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8" w:type="dxa"/>
          </w:tcPr>
          <w:p w14:paraId="0A10A28D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09" w:type="dxa"/>
          </w:tcPr>
          <w:p w14:paraId="6CEB38BD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94A79CC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A582BF9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885" w:type="dxa"/>
          </w:tcPr>
          <w:p w14:paraId="5C663C42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7" w:type="dxa"/>
          </w:tcPr>
          <w:p w14:paraId="5DDEBB71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31" w:type="dxa"/>
          </w:tcPr>
          <w:p w14:paraId="1D00A5D0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14:paraId="1A99D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8" w:type="dxa"/>
          </w:tcPr>
          <w:p w14:paraId="3B6B8BBF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09" w:type="dxa"/>
          </w:tcPr>
          <w:p w14:paraId="0609C00B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0304C89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DEEA6A7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885" w:type="dxa"/>
          </w:tcPr>
          <w:p w14:paraId="51D7F9D8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7" w:type="dxa"/>
          </w:tcPr>
          <w:p w14:paraId="39E5BEF6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31" w:type="dxa"/>
          </w:tcPr>
          <w:p w14:paraId="30961A3C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14:paraId="0422D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8" w:type="dxa"/>
          </w:tcPr>
          <w:p w14:paraId="6D953251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09" w:type="dxa"/>
          </w:tcPr>
          <w:p w14:paraId="0BC71A2E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B5A692F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705E112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885" w:type="dxa"/>
          </w:tcPr>
          <w:p w14:paraId="79BA3E90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7" w:type="dxa"/>
          </w:tcPr>
          <w:p w14:paraId="5A3CA4B1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31" w:type="dxa"/>
          </w:tcPr>
          <w:p w14:paraId="608D7950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14:paraId="01839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8" w:type="dxa"/>
          </w:tcPr>
          <w:p w14:paraId="3426F5AE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09" w:type="dxa"/>
          </w:tcPr>
          <w:p w14:paraId="5EE31DA4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61F8445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E530845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885" w:type="dxa"/>
          </w:tcPr>
          <w:p w14:paraId="6F7800E3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7" w:type="dxa"/>
          </w:tcPr>
          <w:p w14:paraId="711BCFA3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31" w:type="dxa"/>
          </w:tcPr>
          <w:p w14:paraId="423A8DCC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14:paraId="583C1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8" w:type="dxa"/>
          </w:tcPr>
          <w:p w14:paraId="58CB4E3C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09" w:type="dxa"/>
          </w:tcPr>
          <w:p w14:paraId="76F4B6AB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C9FF3E3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239EAD6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885" w:type="dxa"/>
          </w:tcPr>
          <w:p w14:paraId="76443C59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7" w:type="dxa"/>
          </w:tcPr>
          <w:p w14:paraId="33FE11C4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31" w:type="dxa"/>
          </w:tcPr>
          <w:p w14:paraId="273F81BA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14:paraId="214CB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8" w:type="dxa"/>
          </w:tcPr>
          <w:p w14:paraId="45C87FFA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09" w:type="dxa"/>
          </w:tcPr>
          <w:p w14:paraId="31AE5E34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16CDF52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8316F03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885" w:type="dxa"/>
          </w:tcPr>
          <w:p w14:paraId="7ECD9953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7" w:type="dxa"/>
          </w:tcPr>
          <w:p w14:paraId="15392D80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31" w:type="dxa"/>
          </w:tcPr>
          <w:p w14:paraId="24A556C6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14:paraId="0E22B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8" w:type="dxa"/>
          </w:tcPr>
          <w:p w14:paraId="5C040FF6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09" w:type="dxa"/>
          </w:tcPr>
          <w:p w14:paraId="1C70ACB7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3BE704A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3362995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885" w:type="dxa"/>
          </w:tcPr>
          <w:p w14:paraId="255C5F0E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7" w:type="dxa"/>
          </w:tcPr>
          <w:p w14:paraId="2A54EEB8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31" w:type="dxa"/>
          </w:tcPr>
          <w:p w14:paraId="5C4DFA55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14:paraId="1C15D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8" w:type="dxa"/>
          </w:tcPr>
          <w:p w14:paraId="7DA27154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09" w:type="dxa"/>
          </w:tcPr>
          <w:p w14:paraId="0A1CB2F4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0889DBC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6061F8A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885" w:type="dxa"/>
          </w:tcPr>
          <w:p w14:paraId="4D2AE7EB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7" w:type="dxa"/>
          </w:tcPr>
          <w:p w14:paraId="42624D49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31" w:type="dxa"/>
          </w:tcPr>
          <w:p w14:paraId="751F3F8C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14:paraId="555E8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8" w:type="dxa"/>
          </w:tcPr>
          <w:p w14:paraId="5DC381F4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09" w:type="dxa"/>
          </w:tcPr>
          <w:p w14:paraId="397D2A8F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A35B2F3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4A99357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885" w:type="dxa"/>
          </w:tcPr>
          <w:p w14:paraId="636C77D8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7" w:type="dxa"/>
          </w:tcPr>
          <w:p w14:paraId="3DF448C0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31" w:type="dxa"/>
          </w:tcPr>
          <w:p w14:paraId="0FCB2E79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14:paraId="74383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8" w:type="dxa"/>
          </w:tcPr>
          <w:p w14:paraId="6208E059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09" w:type="dxa"/>
          </w:tcPr>
          <w:p w14:paraId="31C5D78A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5A0BAC9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39C2644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885" w:type="dxa"/>
          </w:tcPr>
          <w:p w14:paraId="20F17389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7" w:type="dxa"/>
          </w:tcPr>
          <w:p w14:paraId="3BC4B818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31" w:type="dxa"/>
          </w:tcPr>
          <w:p w14:paraId="51CC7563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14:paraId="5C448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8" w:type="dxa"/>
          </w:tcPr>
          <w:p w14:paraId="7872D0ED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09" w:type="dxa"/>
          </w:tcPr>
          <w:p w14:paraId="4AD41F27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74AF8C4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71DE842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885" w:type="dxa"/>
          </w:tcPr>
          <w:p w14:paraId="09019937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7" w:type="dxa"/>
          </w:tcPr>
          <w:p w14:paraId="4AD93C62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31" w:type="dxa"/>
          </w:tcPr>
          <w:p w14:paraId="7375F397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14:paraId="09DE4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8" w:type="dxa"/>
          </w:tcPr>
          <w:p w14:paraId="47DD47B8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09" w:type="dxa"/>
          </w:tcPr>
          <w:p w14:paraId="410E3FE5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0489C96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6F35E5A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885" w:type="dxa"/>
          </w:tcPr>
          <w:p w14:paraId="6166936A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7" w:type="dxa"/>
          </w:tcPr>
          <w:p w14:paraId="3EE5066E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31" w:type="dxa"/>
          </w:tcPr>
          <w:p w14:paraId="3E7DBC13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14:paraId="45EE1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8" w:type="dxa"/>
          </w:tcPr>
          <w:p w14:paraId="0DE29EF0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09" w:type="dxa"/>
          </w:tcPr>
          <w:p w14:paraId="08CA7AD5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DA757E6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47256EB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885" w:type="dxa"/>
          </w:tcPr>
          <w:p w14:paraId="7B57536A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7" w:type="dxa"/>
          </w:tcPr>
          <w:p w14:paraId="1F05B5EE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31" w:type="dxa"/>
          </w:tcPr>
          <w:p w14:paraId="0DFB9F23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14:paraId="1798B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8" w:type="dxa"/>
          </w:tcPr>
          <w:p w14:paraId="182CA1D7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09" w:type="dxa"/>
          </w:tcPr>
          <w:p w14:paraId="2C9FFCD7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6D24E89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8017E69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885" w:type="dxa"/>
          </w:tcPr>
          <w:p w14:paraId="033F2669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7" w:type="dxa"/>
          </w:tcPr>
          <w:p w14:paraId="0DBA650D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31" w:type="dxa"/>
          </w:tcPr>
          <w:p w14:paraId="25D9EDAF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14:paraId="34AF0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5572" w:type="dxa"/>
            <w:gridSpan w:val="3"/>
            <w:vAlign w:val="center"/>
          </w:tcPr>
          <w:p w14:paraId="13C8F13B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eastAsia="Calibri" w:asciiTheme="majorHAnsi" w:hAnsiTheme="majorHAnsi"/>
                <w:kern w:val="0"/>
                <w:sz w:val="24"/>
                <w:szCs w:val="24"/>
                <w:lang w:val="pl-PL" w:eastAsia="en-US" w:bidi="ar-SA"/>
              </w:rPr>
              <w:t>Łączna ilość godzin:</w:t>
            </w:r>
          </w:p>
        </w:tc>
        <w:tc>
          <w:tcPr>
            <w:tcW w:w="1357" w:type="dxa"/>
          </w:tcPr>
          <w:p w14:paraId="65743A9D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31" w:type="dxa"/>
          </w:tcPr>
          <w:p w14:paraId="301ED24C">
            <w:pPr>
              <w:widowControl/>
              <w:spacing w:before="0"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5D9BFB6D">
      <w:pPr>
        <w:spacing w:before="0" w:after="0" w:line="360" w:lineRule="auto"/>
        <w:jc w:val="both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(mini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pl-PL"/>
        </w:rPr>
        <w:t>mun 30 godzin)</w:t>
      </w:r>
    </w:p>
    <w:sectPr>
      <w:pgSz w:w="11906" w:h="16838"/>
      <w:pgMar w:top="1304" w:right="1418" w:bottom="1304" w:left="1418" w:header="0" w:footer="0" w:gutter="0"/>
      <w:pgNumType w:fmt="decimal"/>
      <w:cols w:space="720" w:num="1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roman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Liberation Serif">
    <w:panose1 w:val="02020603050405020304"/>
    <w:charset w:val="EE"/>
    <w:family w:val="roman"/>
    <w:pitch w:val="default"/>
    <w:sig w:usb0="E0000AFF" w:usb1="500078FF" w:usb2="00000021" w:usb3="00000000" w:csb0="600001BF" w:csb1="DFF70000"/>
  </w:font>
  <w:font w:name="Segoe UI">
    <w:panose1 w:val="020B0502040204020203"/>
    <w:charset w:val="EE"/>
    <w:family w:val="roman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OpenSymbol">
    <w:panose1 w:val="05010000000000000000"/>
    <w:charset w:val="02"/>
    <w:family w:val="auto"/>
    <w:pitch w:val="default"/>
    <w:sig w:usb0="800000AF" w:usb1="1001ECEA" w:usb2="00000000" w:usb3="00000000" w:csb0="80000001" w:csb1="00000000"/>
  </w:font>
  <w:font w:name="Liberation Sans">
    <w:panose1 w:val="020B0604020202020204"/>
    <w:charset w:val="EE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08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1800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252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324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3960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468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540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6120" w:hanging="180"/>
      </w:pPr>
    </w:lvl>
  </w:abstractNum>
  <w:abstractNum w:abstractNumId="1">
    <w:nsid w:val="B5E306ED"/>
    <w:multiLevelType w:val="multilevel"/>
    <w:tmpl w:val="B5E306E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283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BF205925"/>
    <w:multiLevelType w:val="multilevel"/>
    <w:tmpl w:val="BF20592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283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C8879AEF"/>
    <w:multiLevelType w:val="multilevel"/>
    <w:tmpl w:val="C8879AEF"/>
    <w:lvl w:ilvl="0" w:tentative="0">
      <w:start w:val="1"/>
      <w:numFmt w:val="decimal"/>
      <w:lvlText w:val="%1)"/>
      <w:lvlJc w:val="left"/>
      <w:pPr>
        <w:tabs>
          <w:tab w:val="left" w:pos="0"/>
        </w:tabs>
        <w:ind w:left="1080" w:hanging="360"/>
      </w:pPr>
      <w:rPr>
        <w:b w:val="0"/>
      </w:r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80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2520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324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396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4680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540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612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6840" w:hanging="180"/>
      </w:pPr>
    </w:lvl>
  </w:abstractNum>
  <w:abstractNum w:abstractNumId="4">
    <w:nsid w:val="CF092B84"/>
    <w:multiLevelType w:val="multilevel"/>
    <w:tmpl w:val="CF092B84"/>
    <w:lvl w:ilvl="0" w:tentative="0">
      <w:start w:val="1"/>
      <w:numFmt w:val="decimal"/>
      <w:lvlText w:val="%1)"/>
      <w:lvlJc w:val="left"/>
      <w:pPr>
        <w:tabs>
          <w:tab w:val="left" w:pos="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5">
    <w:nsid w:val="F4B5D9F5"/>
    <w:multiLevelType w:val="multilevel"/>
    <w:tmpl w:val="F4B5D9F5"/>
    <w:lvl w:ilvl="0" w:tentative="0">
      <w:start w:val="1"/>
      <w:numFmt w:val="lowerLetter"/>
      <w:lvlText w:val="%1)"/>
      <w:lvlJc w:val="left"/>
      <w:pPr>
        <w:tabs>
          <w:tab w:val="left" w:pos="0"/>
        </w:tabs>
        <w:ind w:left="1428" w:hanging="360"/>
      </w:pPr>
      <w:rPr>
        <w:rFonts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214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868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3588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430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5028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748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646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7188" w:hanging="360"/>
      </w:pPr>
      <w:rPr>
        <w:rFonts w:hint="default" w:ascii="Wingdings" w:hAnsi="Wingdings" w:cs="Wingdings"/>
      </w:rPr>
    </w:lvl>
  </w:abstractNum>
  <w:abstractNum w:abstractNumId="6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tabs>
          <w:tab w:val="left" w:pos="709"/>
        </w:tabs>
        <w:ind w:left="709" w:hanging="283"/>
      </w:pPr>
    </w:lvl>
    <w:lvl w:ilvl="1" w:tentative="0">
      <w:start w:val="1"/>
      <w:numFmt w:val="decimal"/>
      <w:lvlText w:val="%2."/>
      <w:lvlJc w:val="left"/>
      <w:pPr>
        <w:tabs>
          <w:tab w:val="left" w:pos="1418"/>
        </w:tabs>
        <w:ind w:left="1418" w:hanging="283"/>
      </w:pPr>
    </w:lvl>
    <w:lvl w:ilvl="2" w:tentative="0">
      <w:start w:val="1"/>
      <w:numFmt w:val="decimal"/>
      <w:lvlText w:val="%3."/>
      <w:lvlJc w:val="left"/>
      <w:pPr>
        <w:tabs>
          <w:tab w:val="left" w:pos="2127"/>
        </w:tabs>
        <w:ind w:left="2127" w:hanging="283"/>
      </w:pPr>
    </w:lvl>
    <w:lvl w:ilvl="3" w:tentative="0">
      <w:start w:val="1"/>
      <w:numFmt w:val="decimal"/>
      <w:lvlText w:val="%4."/>
      <w:lvlJc w:val="left"/>
      <w:pPr>
        <w:tabs>
          <w:tab w:val="left" w:pos="2836"/>
        </w:tabs>
        <w:ind w:left="2836" w:hanging="283"/>
      </w:pPr>
    </w:lvl>
    <w:lvl w:ilvl="4" w:tentative="0">
      <w:start w:val="1"/>
      <w:numFmt w:val="decimal"/>
      <w:lvlText w:val="%5."/>
      <w:lvlJc w:val="left"/>
      <w:pPr>
        <w:tabs>
          <w:tab w:val="left" w:pos="3545"/>
        </w:tabs>
        <w:ind w:left="3545" w:hanging="283"/>
      </w:pPr>
    </w:lvl>
    <w:lvl w:ilvl="5" w:tentative="0">
      <w:start w:val="1"/>
      <w:numFmt w:val="decimal"/>
      <w:lvlText w:val="%6."/>
      <w:lvlJc w:val="left"/>
      <w:pPr>
        <w:tabs>
          <w:tab w:val="left" w:pos="4254"/>
        </w:tabs>
        <w:ind w:left="4254" w:hanging="283"/>
      </w:pPr>
    </w:lvl>
    <w:lvl w:ilvl="6" w:tentative="0">
      <w:start w:val="1"/>
      <w:numFmt w:val="decimal"/>
      <w:lvlText w:val="%7."/>
      <w:lvlJc w:val="left"/>
      <w:pPr>
        <w:tabs>
          <w:tab w:val="left" w:pos="4963"/>
        </w:tabs>
        <w:ind w:left="4963" w:hanging="283"/>
      </w:pPr>
    </w:lvl>
    <w:lvl w:ilvl="7" w:tentative="0">
      <w:start w:val="1"/>
      <w:numFmt w:val="decimal"/>
      <w:lvlText w:val="%8."/>
      <w:lvlJc w:val="left"/>
      <w:pPr>
        <w:tabs>
          <w:tab w:val="left" w:pos="5672"/>
        </w:tabs>
        <w:ind w:left="5672" w:hanging="283"/>
      </w:pPr>
    </w:lvl>
    <w:lvl w:ilvl="8" w:tentative="0">
      <w:start w:val="1"/>
      <w:numFmt w:val="decimal"/>
      <w:lvlText w:val="%9."/>
      <w:lvlJc w:val="left"/>
      <w:pPr>
        <w:tabs>
          <w:tab w:val="left" w:pos="6381"/>
        </w:tabs>
        <w:ind w:left="6381" w:hanging="283"/>
      </w:pPr>
    </w:lvl>
  </w:abstractNum>
  <w:abstractNum w:abstractNumId="7">
    <w:nsid w:val="0248C179"/>
    <w:multiLevelType w:val="multilevel"/>
    <w:tmpl w:val="0248C179"/>
    <w:lvl w:ilvl="0" w:tentative="0">
      <w:start w:val="1"/>
      <w:numFmt w:val="decimal"/>
      <w:lvlText w:val="%1)"/>
      <w:lvlJc w:val="left"/>
      <w:pPr>
        <w:tabs>
          <w:tab w:val="left" w:pos="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8">
    <w:nsid w:val="03D62ECE"/>
    <w:multiLevelType w:val="multilevel"/>
    <w:tmpl w:val="03D62EC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283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9">
    <w:nsid w:val="2470EC97"/>
    <w:multiLevelType w:val="multilevel"/>
    <w:tmpl w:val="2470EC97"/>
    <w:lvl w:ilvl="0" w:tentative="0">
      <w:start w:val="1"/>
      <w:numFmt w:val="decimal"/>
      <w:lvlText w:val="%1)"/>
      <w:lvlJc w:val="left"/>
      <w:pPr>
        <w:tabs>
          <w:tab w:val="left" w:pos="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0">
    <w:nsid w:val="25B654F3"/>
    <w:multiLevelType w:val="multilevel"/>
    <w:tmpl w:val="25B654F3"/>
    <w:lvl w:ilvl="0" w:tentative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08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1800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252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324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3960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468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540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6120" w:hanging="180"/>
      </w:pPr>
    </w:lvl>
  </w:abstractNum>
  <w:abstractNum w:abstractNumId="11">
    <w:nsid w:val="2A8F537B"/>
    <w:multiLevelType w:val="multilevel"/>
    <w:tmpl w:val="2A8F537B"/>
    <w:lvl w:ilvl="0" w:tentative="0">
      <w:start w:val="1"/>
      <w:numFmt w:val="decimal"/>
      <w:lvlText w:val="%1)"/>
      <w:lvlJc w:val="left"/>
      <w:pPr>
        <w:tabs>
          <w:tab w:val="left" w:pos="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2">
    <w:nsid w:val="4D4DC07F"/>
    <w:multiLevelType w:val="multilevel"/>
    <w:tmpl w:val="4D4DC07F"/>
    <w:lvl w:ilvl="0" w:tentative="0">
      <w:start w:val="1"/>
      <w:numFmt w:val="lowerLetter"/>
      <w:lvlText w:val="%1)"/>
      <w:lvlJc w:val="left"/>
      <w:pPr>
        <w:tabs>
          <w:tab w:val="left" w:pos="0"/>
        </w:tabs>
        <w:ind w:left="108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80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2520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324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396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4680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540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612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6840" w:hanging="180"/>
      </w:pPr>
    </w:lvl>
  </w:abstractNum>
  <w:abstractNum w:abstractNumId="13">
    <w:nsid w:val="59ADCABA"/>
    <w:multiLevelType w:val="multilevel"/>
    <w:tmpl w:val="59ADCAB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283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4">
    <w:nsid w:val="5A241D34"/>
    <w:multiLevelType w:val="multilevel"/>
    <w:tmpl w:val="5A241D34"/>
    <w:lvl w:ilvl="0" w:tentative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08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1800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252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324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3960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468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540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6120" w:hanging="180"/>
      </w:pPr>
    </w:lvl>
  </w:abstractNum>
  <w:abstractNum w:abstractNumId="15">
    <w:nsid w:val="72183CF9"/>
    <w:multiLevelType w:val="multilevel"/>
    <w:tmpl w:val="72183CF9"/>
    <w:lvl w:ilvl="0" w:tentative="0">
      <w:start w:val="1"/>
      <w:numFmt w:val="decimal"/>
      <w:lvlText w:val="%1)"/>
      <w:lvlJc w:val="left"/>
      <w:pPr>
        <w:tabs>
          <w:tab w:val="left" w:pos="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13"/>
  </w:num>
  <w:num w:numId="4">
    <w:abstractNumId w:val="2"/>
  </w:num>
  <w:num w:numId="5">
    <w:abstractNumId w:val="1"/>
  </w:num>
  <w:num w:numId="6">
    <w:abstractNumId w:val="8"/>
  </w:num>
  <w:num w:numId="7">
    <w:abstractNumId w:val="10"/>
  </w:num>
  <w:num w:numId="8">
    <w:abstractNumId w:val="15"/>
  </w:num>
  <w:num w:numId="9">
    <w:abstractNumId w:val="7"/>
  </w:num>
  <w:num w:numId="10">
    <w:abstractNumId w:val="0"/>
  </w:num>
  <w:num w:numId="11">
    <w:abstractNumId w:val="11"/>
  </w:num>
  <w:num w:numId="12">
    <w:abstractNumId w:val="14"/>
  </w:num>
  <w:num w:numId="13">
    <w:abstractNumId w:val="3"/>
  </w:num>
  <w:num w:numId="14">
    <w:abstractNumId w:val="12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autoHyphenation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D3702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200" w:line="276" w:lineRule="auto"/>
      <w:jc w:val="left"/>
    </w:pPr>
    <w:rPr>
      <w:rFonts w:asciiTheme="minorHAnsi" w:hAnsiTheme="minorHAnsi" w:eastAsiaTheme="minorHAnsi" w:cstheme="minorBidi"/>
      <w:color w:val="auto"/>
      <w:kern w:val="0"/>
      <w:sz w:val="22"/>
      <w:szCs w:val="22"/>
      <w:lang w:val="pl-PL" w:eastAsia="en-US" w:bidi="ar-SA"/>
    </w:rPr>
  </w:style>
  <w:style w:type="paragraph" w:styleId="2">
    <w:name w:val="heading 2"/>
    <w:basedOn w:val="3"/>
    <w:next w:val="4"/>
    <w:qFormat/>
    <w:uiPriority w:val="0"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Nagłówek"/>
    <w:basedOn w:val="1"/>
    <w:next w:val="4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4">
    <w:name w:val="Body Text"/>
    <w:basedOn w:val="1"/>
    <w:qFormat/>
    <w:uiPriority w:val="0"/>
    <w:pPr>
      <w:spacing w:before="0" w:after="140" w:line="276" w:lineRule="auto"/>
    </w:pPr>
  </w:style>
  <w:style w:type="paragraph" w:styleId="7">
    <w:name w:val="Balloon Text"/>
    <w:basedOn w:val="1"/>
    <w:link w:val="18"/>
    <w:semiHidden/>
    <w:unhideWhenUsed/>
    <w:qFormat/>
    <w:uiPriority w:val="9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8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character" w:styleId="9">
    <w:name w:val="Emphasis"/>
    <w:basedOn w:val="5"/>
    <w:qFormat/>
    <w:uiPriority w:val="20"/>
    <w:rPr>
      <w:i/>
      <w:iCs/>
    </w:rPr>
  </w:style>
  <w:style w:type="paragraph" w:styleId="10">
    <w:name w:val="footer"/>
    <w:basedOn w:val="1"/>
    <w:link w:val="17"/>
    <w:unhideWhenUsed/>
    <w:qFormat/>
    <w:uiPriority w:val="99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hAnsi="Times New Roman" w:eastAsia="Calibri" w:cs="Times New Roman"/>
      <w:sz w:val="24"/>
    </w:rPr>
  </w:style>
  <w:style w:type="paragraph" w:styleId="11">
    <w:name w:val="header"/>
    <w:basedOn w:val="1"/>
    <w:uiPriority w:val="0"/>
    <w:pPr>
      <w:tabs>
        <w:tab w:val="center" w:pos="4536"/>
        <w:tab w:val="right" w:pos="9072"/>
      </w:tabs>
    </w:pPr>
  </w:style>
  <w:style w:type="character" w:styleId="12">
    <w:name w:val="Hyperlink"/>
    <w:qFormat/>
    <w:uiPriority w:val="0"/>
    <w:rPr>
      <w:color w:val="000080"/>
      <w:u w:val="single"/>
      <w:lang w:val="zh-CN" w:eastAsia="zh-CN" w:bidi="zh-CN"/>
    </w:rPr>
  </w:style>
  <w:style w:type="paragraph" w:styleId="13">
    <w:name w:val="List"/>
    <w:basedOn w:val="4"/>
    <w:uiPriority w:val="0"/>
    <w:rPr>
      <w:rFonts w:cs="Arial"/>
    </w:rPr>
  </w:style>
  <w:style w:type="paragraph" w:styleId="14">
    <w:name w:val="Normal (Web)"/>
    <w:basedOn w:val="1"/>
    <w:unhideWhenUsed/>
    <w:qFormat/>
    <w:uiPriority w:val="99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15">
    <w:name w:val="Strong"/>
    <w:basedOn w:val="5"/>
    <w:qFormat/>
    <w:uiPriority w:val="22"/>
    <w:rPr>
      <w:b/>
      <w:bCs/>
    </w:rPr>
  </w:style>
  <w:style w:type="table" w:styleId="16">
    <w:name w:val="Table Grid"/>
    <w:basedOn w:val="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Stopka Znak"/>
    <w:basedOn w:val="5"/>
    <w:link w:val="10"/>
    <w:qFormat/>
    <w:uiPriority w:val="99"/>
    <w:rPr>
      <w:rFonts w:ascii="Times New Roman" w:hAnsi="Times New Roman" w:eastAsia="Calibri" w:cs="Times New Roman"/>
      <w:sz w:val="24"/>
    </w:rPr>
  </w:style>
  <w:style w:type="character" w:customStyle="1" w:styleId="18">
    <w:name w:val="Tekst dymka Znak"/>
    <w:basedOn w:val="5"/>
    <w:link w:val="7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9">
    <w:name w:val="Znaki numeracji"/>
    <w:qFormat/>
    <w:uiPriority w:val="0"/>
  </w:style>
  <w:style w:type="character" w:customStyle="1" w:styleId="20">
    <w:name w:val="Znaki wypunktowania"/>
    <w:qFormat/>
    <w:uiPriority w:val="0"/>
    <w:rPr>
      <w:rFonts w:ascii="OpenSymbol" w:hAnsi="OpenSymbol" w:eastAsia="OpenSymbol" w:cs="OpenSymbol"/>
    </w:rPr>
  </w:style>
  <w:style w:type="paragraph" w:customStyle="1" w:styleId="21">
    <w:name w:val="Indeks"/>
    <w:basedOn w:val="1"/>
    <w:qFormat/>
    <w:uiPriority w:val="0"/>
    <w:pPr>
      <w:suppressLineNumbers/>
    </w:pPr>
    <w:rPr>
      <w:rFonts w:cs="Arial"/>
    </w:rPr>
  </w:style>
  <w:style w:type="paragraph" w:styleId="22">
    <w:name w:val="List Paragraph"/>
    <w:basedOn w:val="1"/>
    <w:qFormat/>
    <w:uiPriority w:val="34"/>
    <w:pPr>
      <w:spacing w:before="0" w:after="200"/>
      <w:ind w:left="720"/>
      <w:contextualSpacing/>
    </w:pPr>
  </w:style>
  <w:style w:type="paragraph" w:customStyle="1" w:styleId="23">
    <w:name w:val="Główka i stopka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960</Words>
  <Characters>6831</Characters>
  <Paragraphs>121</Paragraphs>
  <TotalTime>512</TotalTime>
  <ScaleCrop>false</ScaleCrop>
  <LinksUpToDate>false</LinksUpToDate>
  <CharactersWithSpaces>7922</CharactersWithSpaces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2018-01-22T17:34:00Z</dcterms:created>
  <dc:creator>admin</dc:creator>
  <cp:lastModifiedBy>WPS_1767358101</cp:lastModifiedBy>
  <cp:lastPrinted>2026-01-05T07:24:34Z</cp:lastPrinted>
  <dcterms:modified xsi:type="dcterms:W3CDTF">2026-01-05T07:25:05Z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91670202DAEB4CA19FBD568BCF6DA3EC_13</vt:lpwstr>
  </property>
</Properties>
</file>